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96f5" w14:textId="8a69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9 сессии Нуринского районного маслихата от 22 декабря 2016 года № 88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 сессии Нуринского районного маслихата Карагандинской области от 2 июня 2017 года № 123. Зарегистрировано Департаментом юстиции Карагандинской области 12 июня 2017 года № 4273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9 сессии Нуринского районного маслихата от 22 декабря 2016 года № 88 "О районном бюджете на 2017-2019 годы" (зарегистрировано в Реестре государственной регистрации нормативных правовых актов № 4089, опубликовано в газете "Нұра" от 14 января 2017 года № 2 (5499), в Эталонном контрольном банке нормативных правовых актов Республики Казахстан в электронном виде 30 января 2017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Муханалиев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экономики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Нуринского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 М. Мухамеджанова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июня 2017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2017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государственны- 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государственны- 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4"/>
        <w:gridCol w:w="1214"/>
        <w:gridCol w:w="5586"/>
        <w:gridCol w:w="2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4 327 795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2 482 668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2 218 433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2 182 527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2 160 410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населения компьютерной грамотности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энзоотическим болезням животных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бюджетоное кредитование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2836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21"/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  <w:bookmarkEnd w:id="22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государственногобюджета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5"/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-94956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338"/>
        <w:gridCol w:w="2616"/>
        <w:gridCol w:w="1827"/>
        <w:gridCol w:w="1430"/>
        <w:gridCol w:w="49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34"/>
        </w:tc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8"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87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1"/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кредитов,выданных из местного бюджета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2017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286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 города районного значения ,поселка, села, сельского округа на 2017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6"/>
        <w:gridCol w:w="2783"/>
        <w:gridCol w:w="6741"/>
      </w:tblGrid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2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Киевка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6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7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8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9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0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1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2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3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4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5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6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7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8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9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0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1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2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Щербаковское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3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4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5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6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77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78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9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2017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31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государственных органов на 2017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3026"/>
        <w:gridCol w:w="6256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1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Киевка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5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6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7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8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9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0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1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92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3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4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5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6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7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8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9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0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1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Щербаковское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02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3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4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5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6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7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8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2017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348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Благоустройство и озеленение населенных пунктов на 2017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2861"/>
        <w:gridCol w:w="7201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0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1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3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Киевка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2017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35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по содействию экономическому развитию регионов в рамках Программы Развитие регионов 2020 года на 2017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600"/>
        <w:gridCol w:w="6543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5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8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Киевка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9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0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1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2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3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4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5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6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7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8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29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30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1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