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4e536" w14:textId="4c4e5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2 мая 2017 года № 09/01. Зарегистрировано Департаментом юстиции Карагандинской области 19 мая 2017 года № 4259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государственный образовательный заказ на дошкольное воспитание и обучение, размер подушевого финансирования и родительской платы на 2017 год по Нуринскому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руководителю аппарата акима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Омарханов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мая 2017 года № 09/01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944"/>
        <w:gridCol w:w="1560"/>
        <w:gridCol w:w="2518"/>
        <w:gridCol w:w="3815"/>
        <w:gridCol w:w="2724"/>
      </w:tblGrid>
      <w:tr>
        <w:trPr>
          <w:trHeight w:val="30" w:hRule="atLeast"/>
        </w:trPr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дошкольной организации образования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дошкольных организаций в месяц (в тенге)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(в тенге)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9500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6600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