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20bc" w14:textId="b182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Нуринского районного маслихата от 22 декабря 2016 года № 88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11 сессии Нуринского районного маслихата Карагандинской области от 11 апреля 2017 года № 111. Зарегистрировано Департаментом юстиции Карагандинской области 18 апреля 2017 года № 4218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 " 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9 сессии Нуринского районного маслихата от 22 декабря 2016 года № 88 "О районном бюджете на 2017-2019 годы" (зарегистрировано в Реестре государственной регистрации нормативных правовых актов № 4089, опубликовано в газете "Нұра" от 14 января 2017 года № 2 (5499), в Эталонном контрольном банке нормативных правовых актов Республики Казахстан в электронном виде 30 января 2017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4 256 779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855 831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- 5 554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- 6 732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3 388 662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4 327 795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23 940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44 245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20 305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94 956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94 956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- 44 245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- 20 306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-71 017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Т.Юнгенштейн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Мухамеджанова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 апрель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77"/>
        <w:gridCol w:w="1158"/>
        <w:gridCol w:w="1158"/>
        <w:gridCol w:w="582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бюджетоное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508"/>
        <w:gridCol w:w="3100"/>
        <w:gridCol w:w="4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905"/>
        <w:gridCol w:w="905"/>
        <w:gridCol w:w="4756"/>
        <w:gridCol w:w="3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2120"/>
        <w:gridCol w:w="1239"/>
        <w:gridCol w:w="1239"/>
        <w:gridCol w:w="1239"/>
        <w:gridCol w:w="5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2966"/>
        <w:gridCol w:w="33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0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5"/>
        <w:gridCol w:w="5205"/>
      </w:tblGrid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учителям, прошедшим стажировку по языковым курсам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 и переподготовки учителей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конструкторов по сборке и программированию роботов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доучивание направленных на профессиональную подготовку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краткосрочное профессиональное обучение рабочих кадров по востребованным труда профессиям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подключение интернет-связи для ветерианарных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 по вакцинации,транспортировке и хранению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объектов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текущего и среднего ремонта автомобильных дорог районного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2017 год, направляемых на реализацию инвестиционных проектов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605"/>
        <w:gridCol w:w="1471"/>
        <w:gridCol w:w="1471"/>
        <w:gridCol w:w="4949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2641"/>
        <w:gridCol w:w="7027"/>
      </w:tblGrid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Пржевальское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К.Мынбаева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Кертенди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Ткенекты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9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государственных органов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Пржевальское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Кобетей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Балыктыколь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К.Мынбаева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Кертенди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Жанбобек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Ткенекты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4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2688"/>
        <w:gridCol w:w="7633"/>
      </w:tblGrid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