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be52" w14:textId="2afb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9 сессии Нуринского районного маслихата от 22 декабря 2016 года № 88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10 сессии Нуринского районного маслихата Карагандинской области от 16 февраля 2017 года № 100. Зарегистрировано Департаментом юстиции Карагандинской области 22 февраля 2017 года № 4153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 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9 сессии Нуринского районного маслихата от 22 декабря 2016 года № 88 "О районном бюджете на 2017-2019 годы" (зарегистрировано в Реестре государственной регистрации нормативных правовых актов № 4089, опубликовано в газете "Нұра" от 14 января 2017 года № 2 (5499), в Эталонном контрольном банке нормативных правовых актов Республики Казахстан в электронном виде от 30 января 2017 года),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доходы – 4 290 860 тысяч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855 831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- 5 554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- 6 732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трансфертов - 3 422 743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4 328 608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23 940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44 245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20 305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61 688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61 688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- 44 245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20305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-37 748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"7. Утвердить расходы районного бюджета по сельским округам и поселкам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</w:t>
      </w:r>
      <w:r>
        <w:rPr>
          <w:rFonts w:ascii="Times New Roman"/>
          <w:b w:val="false"/>
          <w:i w:val="false"/>
          <w:color w:val="000000"/>
          <w:sz w:val="28"/>
        </w:rPr>
        <w:t xml:space="preserve">-13.";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приложением 13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Юнгенштейн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 экономики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Нуринского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 М. Мухамеджанова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 февраль 2017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4290860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8"/>
        <w:gridCol w:w="5824"/>
        <w:gridCol w:w="28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4 328 608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 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2 486 114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населения компьютерной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средний ремонт автомобильных дорог районного значения и улиц населенных пунктов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Развитие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бюджетоное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930"/>
        <w:gridCol w:w="930"/>
        <w:gridCol w:w="4551"/>
        <w:gridCol w:w="40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8"/>
        <w:gridCol w:w="1378"/>
        <w:gridCol w:w="1378"/>
        <w:gridCol w:w="1378"/>
        <w:gridCol w:w="5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792"/>
        <w:gridCol w:w="1923"/>
        <w:gridCol w:w="1924"/>
        <w:gridCol w:w="2966"/>
        <w:gridCol w:w="33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0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2017 год, направляемых на реализацию инвестиционных проектов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6"/>
        <w:gridCol w:w="605"/>
        <w:gridCol w:w="1471"/>
        <w:gridCol w:w="1471"/>
        <w:gridCol w:w="4949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 - коммунального хозяйства, пассажирского транспорта ,автомобильных дорог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2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2017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2641"/>
        <w:gridCol w:w="7027"/>
      </w:tblGrid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5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государственных органов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Карой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Жанбобек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Куланутпес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Ткенекты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Талдысай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9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79"/>
        <w:gridCol w:w="2688"/>
        <w:gridCol w:w="7633"/>
      </w:tblGrid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10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2017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 № 88</w:t>
            </w:r>
          </w:p>
        </w:tc>
      </w:tr>
    </w:tbl>
    <w:bookmarkStart w:name="z39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в населенных пунктах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9"/>
        <w:gridCol w:w="2899"/>
        <w:gridCol w:w="6512"/>
      </w:tblGrid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Киевка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Шубарколь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Пржевальское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Тассуат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Майоровка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Шахтерское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Изенда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Ахмет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Куланотпес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Жараспай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Кобетей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Балыктыколь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Акмешит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Байтуган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К.Мынбаева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Кертенди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Заречное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Щербаковское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Баршино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