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f921" w14:textId="a90f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25 октября 2017 года № 299. Зарегистрировано Департаментом юстиции Карагандинской области 6 ноября 2017 года № 4436. Утратило силу постановлением акимата Каркаралинского района Карагандинской области от 9 августа 2021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Каркаралинского района Карагандинской области от 09.08.2021 № 285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 </w:t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обучение, размер родительской платы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Каркаралинского района от 19 июля 2017 года № 205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району" (зарегистрировано в Реестре государственной регистрации нормативных правовых актов № 4333, опубликовано в газете "Қарқаралы" от 12 августа 2017 года за № 65-66 (11586), в Эталонном контрольном банке нормативных правовых актов Республики Казахстан в электронном виде 14 августа 2017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712"/>
        <w:gridCol w:w="1064"/>
        <w:gridCol w:w="2603"/>
        <w:gridCol w:w="2139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дошкольной организации образования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 терек" города Каркаралинска"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города Каркаралинска"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села Егиндыбулак"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"Балдырган" поселка Карагайлы"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9900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 села Ынталы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в базе средней общеобразовательной школы № 4 села Коктас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6 села Тегисшилдик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в базе средней общеобразовательной школы № 8 села Бесоба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10 имени Нуркена Абдирова села Жарлы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 имени Алибека Буркитбаева села Акжол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14 села Жанатоган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 села Матак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18 имени Рамазана Сагимбекова села Аппаз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19 села Талды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20 села Буркитты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21 села Бакты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22 села Томар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общеобразовательная школа № 23 села Татан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30 села Теректы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31 села Айнабулак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32 села Актасты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33 села Карабулак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№ 35 села Коянды Каркаралинского района Карагандинской области" акимата Каркаралинского района государственного учреждения "Отдел образования Каркаралинского района"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4500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