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30b6" w14:textId="c2d3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по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19 июля 2017 года № 205. Зарегистрировано Департаментом юстиции Карагандинской области 2 августа 2017 года № 4333. Утратило силу постановлением акимата Каркаралинского района Карагандинской области от 25 октября 2017 года № 299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Каркаралинского района Карагандинской области от 25.10.2017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воспитание и обучение, размер подушевого финансирования и родительской платы на 2017 год по району.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Каркаралинского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июля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2017 год по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5242"/>
        <w:gridCol w:w="977"/>
        <w:gridCol w:w="1487"/>
        <w:gridCol w:w="2388"/>
        <w:gridCol w:w="1489"/>
      </w:tblGrid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дошкольной организации образования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подушевого финансирования дошкольных организаций 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родительской платы в дошкольных организациях образования 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стоимость расходов на одного воспитанника 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"Жас терек" города Каркаралинска" акимата Каркаралинского района государственного учреждения "Отдел образования Каркаралинского района"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3 лет 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9900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"Еркетай" города Каркаралинска" акимата Каркаралинского района государственного учреждения "Отдел образования Каркаралинского района"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3 лет 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9900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"Айголек" села Егиндыбулак" акимата Каркаралинского района государственного учреждения "Отдел образования Каркаралинского района"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25069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9900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"Балдырган" поселка Карагайлы" акимата Каркаралинского района государственного учреждения "Отдел образования Каркаралинского района"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9900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3 села Ынталы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4500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"Опорная школа (ресурсный центр) в базе средней общеобразовательной школы № 4 села Коктас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4300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4500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6 села Тегисшилдик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 3 лет 4300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4500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"Опорная школа (ресурсный центр) в базе средней общеобразовательной школы № 8 села Бесоба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4300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4500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Коммунальное государственное учреждение "Средняя общеобразовательная школа № 10 имени Нуркена Абдирова села Жарлы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4300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4500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12 имени Алибека Буркитбаева села Акжол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4300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4500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14 села Жанатоган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4300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4500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15 села Матак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4300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4500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общеобразовательная школа № 18 имени Рамазана Сагимбекова села Аппаз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4300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4500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19 села Талды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4300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4500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20 села Буркитты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4300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4500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21 села Бакты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4300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4500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Коммунальное государственное учреждение "Средняя общеобразовательная школа № 22 села Томар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4300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4500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Коммунальное государственное учреждение "Средняя общеобразовательная школа № 23 села Татан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4300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4500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общеобразовательная школа № 30 села Теректы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4300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4500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общеобразовательная школа № 31 села Айнабулак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4300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4500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общеобразовательная школа № 32 села Актасты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4300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4500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общеобразовательная школа № 33 села Карабулак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4300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4500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общеобразовательная школа № 35 села Коянды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4300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4500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