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eab5" w14:textId="6b3e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Каркаралинского района от 18 апреля 2017 года № 02 "Об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Каркаралинского района Карагандинской области от 1 июня 2017 года № 04. Зарегистрировано Департаментом юстиции Карагандинской области 6 июня 2017 года № 4271. Утратило силу решением акима Каркаралинского района Карагандинской области от 3 октября 2017 года № 05</w:t>
      </w:r>
    </w:p>
    <w:p>
      <w:pPr>
        <w:spacing w:after="0"/>
        <w:ind w:left="0"/>
        <w:jc w:val="both"/>
      </w:pPr>
      <w:bookmarkStart w:name="z4"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Каркаралинского района Карагандинской области от 03.10.2017 № 05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Каркаралинского района </w:t>
      </w:r>
      <w:r>
        <w:rPr>
          <w:rFonts w:ascii="Times New Roman"/>
          <w:b/>
          <w:i w:val="false"/>
          <w:color w:val="000000"/>
          <w:sz w:val="28"/>
        </w:rPr>
        <w:t>РЕШИЛ</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Каркаралинского района от 18 апреля 2017 года № 02 "Об объявлении чрезвычайной ситуации природного характера" (зарегистрировано в Реестре государственной регистрации нормативных правовых актов за № 4222, опубликовано в газете "Қарқаралы" от 22 апреля 2017 года за № 33-34 (11554), в Эталонном контрольном банке нормативных правовых актов Республики Казахстан в электронном виде 27 апреля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Объявить чрезвычайную ситуацию природного характера, вызванную паводком и обильным таянием снега в селах Аккора, Акбай-Кызылбай, Белдеутас, Сарыобалы, Талды Касым Аманжоловского сельского округа, селах Айнабулак, Карабулак Балкантауского сельского округа, селах Бесоба, Карашокы, Кызылту Бесобинского сельского округа, селах Ежебай, Жанатоган Жанатоганского сельского округа, селах Аппаз, Жалпакшилик, Милыбулак, Саз Кайнарбулакского сельского округа, селе Караколь Каракольского сельского округа, селах Жанажол, Коктас, Саумалколь Каршигалинского сельского округа, селах Борлыбулак, Буркитты, Жанибек, Кент, Талды Киргизского сельского округа, селах Атантай, Коянды Кояндинского сельского округа, селах Бастал, Осибай, Колбасы сельского округа имени Ныгмета Нурмакова, селах Акшокы, Жарлы, Жекежал Нуркен Абдировского сельского округа, селах Актасты, Шилдебай Таттимбетовского сельского округа, селах Жарлы, Карынши, Тегисшилдик Тегисшилдикского сельского округа, селах Айнабулак, Караагаш, Татан Темиршинского сельского округа, селе Томар Томарского сельского округа, селе Матак Угарского сельского округа, селе Акжол Мартбек Мамыраевского сельского округа, Разъезде № 5, селе Ынталы Ынталинского сельского округа и поселке Карагайлы Каркаралинского района Карагандинской области.".</w:t>
      </w:r>
    </w:p>
    <w:bookmarkEnd w:id="2"/>
    <w:bookmarkStart w:name="z8" w:id="3"/>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3"/>
    <w:bookmarkStart w:name="z9" w:id="4"/>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