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3ef" w14:textId="97d2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Каркаралинского районного маслихата от 22 декабря 2016 года № VI-10/75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Каркаралинского районного маслихата Карагандинской области от 20 апреля 2017 года № VI-13/114. Зарегистрировано Департаментом юстиции Карагандинской области 27 апреля 2017 года № 4242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Каркаралинского районного маслихата от 22 декабря 2016 года № VI-10/75 "О районном бюджете на 2017-2019 годы" (зарегистрировано в Реестре государственной регистрации нормативных правовых актов № 4079, опубликовано в газете "Қарқаралы" от 14 января 2017 года № 5-6 (11526), в Эталонном контрольном банке нормативных правовых актов Республики Казахстан в электронном виде от 24 января 2017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5514974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610788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4891683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5600953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16583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102562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102562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23825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85979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района на 2017 год в сумме 12400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13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Баймаканова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VI-13/114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Капитальный и средний ремонт автомобильных дорог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VI-13/114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2"/>
        <w:gridCol w:w="3148"/>
      </w:tblGrid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переподготовку учителей школ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и проведение ремонтов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по вакцинации, транспортировке и хранению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восточной части г.Каркаралинск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VI-13/114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20"/>
        <w:gridCol w:w="2754"/>
        <w:gridCol w:w="1542"/>
        <w:gridCol w:w="1542"/>
        <w:gridCol w:w="1303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 лок Кара 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51"/>
        <w:gridCol w:w="1"/>
        <w:gridCol w:w="853"/>
        <w:gridCol w:w="853"/>
        <w:gridCol w:w="2865"/>
        <w:gridCol w:w="1355"/>
        <w:gridCol w:w="1355"/>
        <w:gridCol w:w="1355"/>
        <w:gridCol w:w="1355"/>
        <w:gridCol w:w="1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 ий окр уг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 ский округ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 ски 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9"/>
        <w:gridCol w:w="3221"/>
        <w:gridCol w:w="1523"/>
        <w:gridCol w:w="1523"/>
        <w:gridCol w:w="1523"/>
        <w:gridCol w:w="1519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 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 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9"/>
        <w:gridCol w:w="3221"/>
        <w:gridCol w:w="1523"/>
        <w:gridCol w:w="1523"/>
        <w:gridCol w:w="1523"/>
        <w:gridCol w:w="1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М.Мамыраева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13"/>
        <w:gridCol w:w="1004"/>
        <w:gridCol w:w="1004"/>
        <w:gridCol w:w="2786"/>
        <w:gridCol w:w="1596"/>
        <w:gridCol w:w="1596"/>
        <w:gridCol w:w="1596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Нур 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2"/>
        <w:gridCol w:w="1142"/>
        <w:gridCol w:w="3837"/>
        <w:gridCol w:w="1142"/>
        <w:gridCol w:w="1142"/>
        <w:gridCol w:w="1142"/>
        <w:gridCol w:w="1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М.Мамыраева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9"/>
        <w:gridCol w:w="3221"/>
        <w:gridCol w:w="1523"/>
        <w:gridCol w:w="1523"/>
        <w:gridCol w:w="1523"/>
        <w:gridCol w:w="1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 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 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