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ff13" w14:textId="08bf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Каркаралинского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 сессии Каркаралинского районного маслихата Карагандинской области от 18 марта 2017 года № VI-12/105. Зарегистрировано Департаментом юстиции Карагандинской области 24 апреля 2017 года № 4236. Утратило силу решением XХV сессии Каркаралинского районного маслихата Карагандинской области от 29 марта 2018 года № VI-25/227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XХV сессии Каркаралинского районного маслихата Карагандинской области от 29.03.2018 № VI-25/227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Каркаралинский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Каркаралинского районного маслихата".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XLVIII сессии Каркаралинского районного маслихата от 15 марта 2016 года № 48/428 "Об утверждении Методики оценки деятельности административных государственных служащих корпуса "Б" государственного учреждения "Аппарат Каркаралинского районного маслихата" (зарегистрировано в Реестре государственной регистрации нормативных правовых актов за № 3741, опубликовано в районной газете "Қарқаралы" от 16 апреля 2016 года за № 31-32 (11466), в информационно-правовой системе "Әділет" от 20 апреля 2016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Каркаралинского районного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VІ-12/105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Каркаралинского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Каркаралинского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Каркаралинского районного маслихата"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года (годовая оценка) – не позднее двадцать пятого декабря оцениваемого года.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руководитель отдела аппарата районного маслихата на которого возложены функций управления персоналом (далее – руководитель отдела). Секретарь Комиссии по оценке не принимает участие в голосовании.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руководителю отдела. Второй экземпляр находится у руководителя служащего корпуса "Б". 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отдела формирует график проведения оценки по согласованию с председателем Комиссии по оценке.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руководителя отдела, непосредственного руководителя служащего корпуса "Б".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руководителем отдела,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руководителем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=100 + а – в,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кв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руководителем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руководителем отдела не позднее пяти рабочих дней до заседания Комиссии по оценке по следующей формуле: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= 0,4*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кв + 0,6</w:t>
      </w:r>
      <w:r>
        <w:rPr>
          <w:rFonts w:ascii="Times New Roman"/>
          <w:b w:val="false"/>
          <w:i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ип,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год - годовая оценка;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кв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ип – оценка выполнения индивидуального плана работы (среднеарифметическое значение).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Руководитель отдела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предоставляет на заседание Комиссии следующие документы: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руководителем отдела в произвольной форме составляется акт об отказе от ознакомления.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________________________________год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(фамилия, инициалы)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 подпись _______________________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____________________квартал ____ года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период)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исполнения должностных обязанностей: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(фамилия, инициалы)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 подпись _______________________ 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5"/>
    <w:bookmarkStart w:name="z1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 год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год)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выполнения индивидуального плана: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____________________________________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(фамилия, инициалы)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 подпись _______________________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1"/>
    <w:bookmarkStart w:name="z16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