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10f3" w14:textId="77b1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объявлении чрезвычайной ситуации природного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Каркаралинского района Карагандинской области от 18 апреля 2017 года № 02. Зарегистрировано Департаментом юстиции Карагандинской области 20 апреля 2017 года № 4222. Утратило силу решением акима Каркаралинского района Карагандинской области от 3 октября 2017 года № 05</w:t>
      </w:r>
    </w:p>
    <w:p>
      <w:pPr>
        <w:spacing w:after="0"/>
        <w:ind w:left="0"/>
        <w:jc w:val="both"/>
      </w:pPr>
      <w:bookmarkStart w:name="z4"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Каркаралинского района Карагандинской области от 03.10.2017 № 05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статьи 48</w:t>
      </w:r>
      <w:r>
        <w:rPr>
          <w:rFonts w:ascii="Times New Roman"/>
          <w:b w:val="false"/>
          <w:i w:val="false"/>
          <w:color w:val="000000"/>
          <w:sz w:val="28"/>
        </w:rPr>
        <w:t xml:space="preserve"> и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50 Закона Республики Казахстан от 11 апреля 2014 года "О гражданской защите",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июля 2014 года № 756 "Об установлении классификации чрезвычайных ситуаций природного и техногенного характера" аким Каркаралинского района </w:t>
      </w:r>
      <w:r>
        <w:rPr>
          <w:rFonts w:ascii="Times New Roman"/>
          <w:b/>
          <w:i w:val="false"/>
          <w:color w:val="000000"/>
          <w:sz w:val="28"/>
        </w:rPr>
        <w:t>РЕШИЛ:</w:t>
      </w:r>
    </w:p>
    <w:bookmarkStart w:name="z5" w:id="1"/>
    <w:p>
      <w:pPr>
        <w:spacing w:after="0"/>
        <w:ind w:left="0"/>
        <w:jc w:val="both"/>
      </w:pPr>
      <w:r>
        <w:rPr>
          <w:rFonts w:ascii="Times New Roman"/>
          <w:b w:val="false"/>
          <w:i w:val="false"/>
          <w:color w:val="000000"/>
          <w:sz w:val="28"/>
        </w:rPr>
        <w:t>
      1. Объявить чрезвычайную ситуацию природного характера, вызванную паводком и обильным таянием снега в селах Аккора, Акбай-Кызылбай, Белдеутас, Сарыобалы, Талды Касым Аманжоловского сельского округа, селах Айнабулак, Карабулак Балкантауского сельского округа, селах Бесоба, Карашокы, Кызылту Бесобинского сельского округа, селах Ежебай, Жанатоган Жанатоганского сельского округа, селах Аппаз, Жалпакшилик, Милыбулак, Саз Кайнарбулакского сельского округа, селе Караколь Каракольского сельского округа, селах Жанажол, Коктас, Саумалколь Каршигалинского сельского округа, селах Борлыбулак, Буркитты, Жанибек, Кент, Талды Киргизского сельского округа, селах Атантай, Коянды Кояндинского сельского округа, селах Бастал, Осибай, Колбасы сельского округа имени Ныгмета Нурмакова, селах Акшокы, Жарлы, Жекежал Нуркен Абдировского сельского округа, селах Актасты, Шилдебай Таттимбетовского сельского округа, селах Жарлы, Карынши, Тегисшилдик Тегисшилдикского сельского округа, селах Айнабулак, Караагаш, Татан Темиршинского сельского округа, селе Томар Томарского сельского округа, селе Матак Угарского сельского округа, селе Акжол Мартбек Мамыраевского сельского округа, Разъезде № 5, селе Ынталы Ынталинского сельского округа и поселке Карагайлы Каркаралинского района Карагандинской области.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ff0000"/>
          <w:sz w:val="28"/>
        </w:rPr>
        <w:t>решения</w:t>
      </w:r>
      <w:r>
        <w:rPr>
          <w:rFonts w:ascii="Times New Roman"/>
          <w:b w:val="false"/>
          <w:i w:val="false"/>
          <w:color w:val="ff0000"/>
          <w:sz w:val="28"/>
        </w:rPr>
        <w:t xml:space="preserve"> акима Каркаралинского района Карагандинской области от 01.06.2017 № 04 (вводится в действие со дня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Руководителем ликвидации чрезвычайной ситуации природного характера назначить заместителя акима Каркаралинского района М.Т. Садуакасова и поручить провести соответствующие мероприятия,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Каркаралинского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Максутов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