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96fe6" w14:textId="ae96f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отдельных категорий граждан Каркаралинского района на 2017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Каркаралинского района Карагандинской области от 24 января 2017 года № 20. Зарегистрировано Департаментом юстиции Карагандинской области 8 февраля 2017 года № 4143. Прекращено действие в связи с истечением срока</w:t>
      </w:r>
    </w:p>
    <w:p>
      <w:pPr>
        <w:spacing w:after="0"/>
        <w:ind w:left="0"/>
        <w:jc w:val="both"/>
      </w:pPr>
      <w:bookmarkStart w:name="z3" w:id="0"/>
      <w:r>
        <w:rPr>
          <w:rFonts w:ascii="Times New Roman"/>
          <w:b w:val="false"/>
          <w:i w:val="false"/>
          <w:color w:val="000000"/>
          <w:sz w:val="28"/>
        </w:rPr>
        <w:t xml:space="preserve">
      В соответствии c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Казахстана от 23 ноября 2015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Казахстана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 13898), акимат Каркаралинского района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Установить квоту рабочих мест:</w:t>
      </w:r>
    </w:p>
    <w:bookmarkEnd w:id="1"/>
    <w:bookmarkStart w:name="z5" w:id="2"/>
    <w:p>
      <w:pPr>
        <w:spacing w:after="0"/>
        <w:ind w:left="0"/>
        <w:jc w:val="both"/>
      </w:pPr>
      <w:r>
        <w:rPr>
          <w:rFonts w:ascii="Times New Roman"/>
          <w:b w:val="false"/>
          <w:i w:val="false"/>
          <w:color w:val="000000"/>
          <w:sz w:val="28"/>
        </w:rPr>
        <w:t xml:space="preserve">
      1) для лиц, состоящих на учете службы пробации уголовно-исполнительной системы в Каркаралинском районе, в размере 1 % от общей численности рабочих мест cогласно </w:t>
      </w:r>
      <w:r>
        <w:rPr>
          <w:rFonts w:ascii="Times New Roman"/>
          <w:b w:val="false"/>
          <w:i w:val="false"/>
          <w:color w:val="000000"/>
          <w:sz w:val="28"/>
        </w:rPr>
        <w:t>приложению 1</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2) для лиц, освобожденных из мест лишения свободы, в размере 1 % от общей численности рабочих мест cогласно </w:t>
      </w:r>
      <w:r>
        <w:rPr>
          <w:rFonts w:ascii="Times New Roman"/>
          <w:b w:val="false"/>
          <w:i w:val="false"/>
          <w:color w:val="000000"/>
          <w:sz w:val="28"/>
        </w:rPr>
        <w:t>приложению 2</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xml:space="preserve">
      3)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1% от общей численности рабочих мест cогласно </w:t>
      </w:r>
      <w:r>
        <w:rPr>
          <w:rFonts w:ascii="Times New Roman"/>
          <w:b w:val="false"/>
          <w:i w:val="false"/>
          <w:color w:val="000000"/>
          <w:sz w:val="28"/>
        </w:rPr>
        <w:t>приложению 3</w:t>
      </w:r>
      <w:r>
        <w:rPr>
          <w:rFonts w:ascii="Times New Roman"/>
          <w:b w:val="false"/>
          <w:i w:val="false"/>
          <w:color w:val="000000"/>
          <w:sz w:val="28"/>
        </w:rPr>
        <w:t>.</w:t>
      </w:r>
    </w:p>
    <w:bookmarkEnd w:id="4"/>
    <w:bookmarkStart w:name="z8" w:id="5"/>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w:t>
      </w:r>
    </w:p>
    <w:bookmarkEnd w:id="5"/>
    <w:bookmarkStart w:name="z9" w:id="6"/>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Каркаралинского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Максутов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 xml:space="preserve">Каркаралинского района </w:t>
            </w:r>
            <w:r>
              <w:br/>
            </w:r>
            <w:r>
              <w:rPr>
                <w:rFonts w:ascii="Times New Roman"/>
                <w:b w:val="false"/>
                <w:i w:val="false"/>
                <w:color w:val="000000"/>
                <w:sz w:val="20"/>
              </w:rPr>
              <w:t>от 24 января 2017 года № 20</w:t>
            </w:r>
          </w:p>
        </w:tc>
      </w:tr>
    </w:tbl>
    <w:bookmarkStart w:name="z12" w:id="7"/>
    <w:p>
      <w:pPr>
        <w:spacing w:after="0"/>
        <w:ind w:left="0"/>
        <w:jc w:val="left"/>
      </w:pPr>
      <w:r>
        <w:rPr>
          <w:rFonts w:ascii="Times New Roman"/>
          <w:b/>
          <w:i w:val="false"/>
          <w:color w:val="000000"/>
        </w:rPr>
        <w:t xml:space="preserve"> Перечень организаций Каркаралинского района, для которых устанавливается квота рабочих мест для трудоустройства лиц, состоящих на учете службы пробации уголовно-исполнительной системы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8"/>
          <w:p>
            <w:pPr>
              <w:spacing w:after="20"/>
              <w:ind w:left="20"/>
              <w:jc w:val="both"/>
            </w:pPr>
            <w:r>
              <w:rPr>
                <w:rFonts w:ascii="Times New Roman"/>
                <w:b w:val="false"/>
                <w:i w:val="false"/>
                <w:color w:val="000000"/>
                <w:sz w:val="20"/>
              </w:rPr>
              <w:t>
№</w:t>
            </w:r>
          </w:p>
          <w:bookmarkEnd w:id="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 уголовно-исполнительной системы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9"/>
          <w:p>
            <w:pPr>
              <w:spacing w:after="20"/>
              <w:ind w:left="20"/>
              <w:jc w:val="both"/>
            </w:pPr>
            <w:r>
              <w:rPr>
                <w:rFonts w:ascii="Times New Roman"/>
                <w:b w:val="false"/>
                <w:i w:val="false"/>
                <w:color w:val="000000"/>
                <w:sz w:val="20"/>
              </w:rPr>
              <w:t>
1</w:t>
            </w:r>
          </w:p>
          <w:bookmarkEnd w:id="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"Каркаралинский государственный национальный природный парк"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0"/>
          <w:p>
            <w:pPr>
              <w:spacing w:after="20"/>
              <w:ind w:left="20"/>
              <w:jc w:val="both"/>
            </w:pPr>
            <w:r>
              <w:rPr>
                <w:rFonts w:ascii="Times New Roman"/>
                <w:b w:val="false"/>
                <w:i w:val="false"/>
                <w:color w:val="000000"/>
                <w:sz w:val="20"/>
              </w:rPr>
              <w:t>
2</w:t>
            </w:r>
          </w:p>
          <w:bookmarkEnd w:id="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"Каркаралинская центральная районная больница"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1"/>
          <w:p>
            <w:pPr>
              <w:spacing w:after="20"/>
              <w:ind w:left="20"/>
              <w:jc w:val="both"/>
            </w:pPr>
            <w:r>
              <w:rPr>
                <w:rFonts w:ascii="Times New Roman"/>
                <w:b w:val="false"/>
                <w:i w:val="false"/>
                <w:color w:val="000000"/>
                <w:sz w:val="20"/>
              </w:rPr>
              <w:t>
3</w:t>
            </w:r>
          </w:p>
          <w:bookmarkEnd w:id="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культуры и развития языков Каркаралинского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Каркаралинского района</w:t>
            </w:r>
            <w:r>
              <w:br/>
            </w:r>
            <w:r>
              <w:rPr>
                <w:rFonts w:ascii="Times New Roman"/>
                <w:b w:val="false"/>
                <w:i w:val="false"/>
                <w:color w:val="000000"/>
                <w:sz w:val="20"/>
              </w:rPr>
              <w:t>от 24 января 2017 года № 20</w:t>
            </w:r>
          </w:p>
        </w:tc>
      </w:tr>
    </w:tbl>
    <w:bookmarkStart w:name="z18" w:id="12"/>
    <w:p>
      <w:pPr>
        <w:spacing w:after="0"/>
        <w:ind w:left="0"/>
        <w:jc w:val="left"/>
      </w:pPr>
      <w:r>
        <w:rPr>
          <w:rFonts w:ascii="Times New Roman"/>
          <w:b/>
          <w:i w:val="false"/>
          <w:color w:val="000000"/>
        </w:rPr>
        <w:t xml:space="preserve"> Перечень организаций Каркаралинского района, для которых устанавливается квота рабочих мест для трудоустройства лиц, освобожденных из мест лишения свободы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w:t>
            </w:r>
          </w:p>
          <w:bookmarkEnd w:id="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трудоустройства лиц освобожденных из мест лишения свободы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1</w:t>
            </w:r>
          </w:p>
          <w:bookmarkEnd w:id="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"Каркаралинский государственный национальный природный парк"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2</w:t>
            </w:r>
          </w:p>
          <w:bookmarkEnd w:id="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"Каркаралинская центральная районная больница"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3</w:t>
            </w:r>
          </w:p>
          <w:bookmarkEnd w:id="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культуры и развития языков Каркаралинского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Каркаралинского района</w:t>
            </w:r>
            <w:r>
              <w:br/>
            </w:r>
            <w:r>
              <w:rPr>
                <w:rFonts w:ascii="Times New Roman"/>
                <w:b w:val="false"/>
                <w:i w:val="false"/>
                <w:color w:val="000000"/>
                <w:sz w:val="20"/>
              </w:rPr>
              <w:t>от 24 января 2017 года № 20</w:t>
            </w:r>
          </w:p>
        </w:tc>
      </w:tr>
    </w:tbl>
    <w:bookmarkStart w:name="z24" w:id="17"/>
    <w:p>
      <w:pPr>
        <w:spacing w:after="0"/>
        <w:ind w:left="0"/>
        <w:jc w:val="left"/>
      </w:pPr>
      <w:r>
        <w:rPr>
          <w:rFonts w:ascii="Times New Roman"/>
          <w:b/>
          <w:i w:val="false"/>
          <w:color w:val="000000"/>
        </w:rPr>
        <w:t xml:space="preserve"> Перечень организаций Каркаралинского района, для которых устанавливается квота рабочих мест для трудоустройства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8"/>
          <w:p>
            <w:pPr>
              <w:spacing w:after="20"/>
              <w:ind w:left="20"/>
              <w:jc w:val="both"/>
            </w:pPr>
            <w:r>
              <w:rPr>
                <w:rFonts w:ascii="Times New Roman"/>
                <w:b w:val="false"/>
                <w:i w:val="false"/>
                <w:color w:val="000000"/>
                <w:sz w:val="20"/>
              </w:rPr>
              <w:t>
№</w:t>
            </w:r>
          </w:p>
          <w:bookmarkEnd w:id="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1</w:t>
            </w:r>
          </w:p>
          <w:bookmarkEnd w:id="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"Каркаралинский государственный национальный природный парк"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2</w:t>
            </w:r>
          </w:p>
          <w:bookmarkEnd w:id="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"Каркаралинская центральная районная больница"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3</w:t>
            </w:r>
          </w:p>
          <w:bookmarkEnd w:id="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культуры и развития языков Каркаралинского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2"/>
          <w:p>
            <w:pPr>
              <w:spacing w:after="20"/>
              <w:ind w:left="20"/>
              <w:jc w:val="both"/>
            </w:pPr>
            <w:r>
              <w:rPr>
                <w:rFonts w:ascii="Times New Roman"/>
                <w:b w:val="false"/>
                <w:i w:val="false"/>
                <w:color w:val="000000"/>
                <w:sz w:val="20"/>
              </w:rPr>
              <w:t>
4</w:t>
            </w:r>
          </w:p>
          <w:bookmarkEnd w:id="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образования Каркаралинского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5</w:t>
            </w:r>
          </w:p>
          <w:bookmarkEnd w:id="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"Каркаралинский сельскохозяйственный колледж имени Мынжасара Адекенова"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