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5cc81" w14:textId="f95cc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Каркаралинского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Каркаралинского района Карагандинской области от 5 января 2017 года № 02. Зарегистрировано Департаментом юстиции Карагандинской области 19 января 2017 года № 4123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октября 2016 года № 568 "Об утверждении Правил оформления, согласования, государственной регистрации нормативных правовых актов и их отмены" и представлением руководителя государственного учреждения "Каркаралинская районная территориальная инспекция комитета ветеринарного контроля и надзора Министерства сельского хозяйства Республики Казахстан" от 09 ноября 2016 года № 02-16/435, акимат Каркаралинского района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Каркаралинского района от 04 апреля 2016 года № 80 "Об установлении ограничительных мероприятий" (зарегистрировано в Реестре государственной регистрации нормативных правовых актов за № 3760, опубликованное в газете "Қарқаралы" от 30 апреля 2016 года за № 35-36 (11470), в информационно-правовой системе "Әділет" от 13 мая 2016 года).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Контроль за исполнением настоящего постановления возложить на руководителя аппарата акима Каркаралинского района.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Каркаралинского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Максутов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