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6417" w14:textId="4116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и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Жанааркинского районного маслихата Карагандинской области от 27 декабря 2017 года № 22/170. Зарегистрировано Департаментом юстиции Карагандинской области 5 января 2018 года № 4537.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Атасу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359 548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61 845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297 703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359 548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Карагандинской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Бидаикского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18 912 тысяч тенге: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2 292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530 тысяч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16 090 тысяч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18 912 тысяч тенге;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Жанааркинского районного маслихата Карагандинской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Ералиевского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18 223 тысяч тенге: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2 717 тысяч тенге;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1 775 тысяч тенге;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13 731 тысяч тенге;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18 223 тысяч тенге;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Карагандинской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Тугускенского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36 121 тысяч тенге: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36 121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Жанааркинского районного маслихата Карагандинской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2018 год гражданским служащим образования работающим в сельской местности, финансируемым из бюджета поселка и сельских округов,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бюджета бюджетные субвенции, передаваемые из районного бюджета в бюджеты поселка и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поселка и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 в составе поступлений бюджета на 2018 год целевые текущие трансферты, передаваемые из районного бюджета в бюджеты поселка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05.04.2018 № 27/203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Ж.Абюров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5" w:id="40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 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 27 декабря 2017 года № 22/170</w:t>
      </w:r>
    </w:p>
    <w:bookmarkStart w:name="z7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2018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Карагандинской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1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253489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24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22/170</w:t>
            </w:r>
          </w:p>
        </w:tc>
      </w:tr>
    </w:tbl>
    <w:bookmarkStart w:name="z33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2018 год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Карагандинской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42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2019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50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2020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16832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59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2018 год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Карагандинской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67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2019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13753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76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2020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84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2018 год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Жанааркинского районного маслихата Карагандинской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930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2019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31393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1015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2020 год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1100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поселка и сельских округов на 2018-2020 годы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947268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№22/170</w:t>
            </w:r>
          </w:p>
        </w:tc>
      </w:tr>
    </w:tbl>
    <w:bookmarkStart w:name="z1119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и сельских округов на 2018 год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Жанааркинского районного маслихата Карагандинской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22/170</w:t>
            </w:r>
          </w:p>
        </w:tc>
      </w:tr>
    </w:tbl>
    <w:bookmarkStart w:name="z1141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2018 год 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05.04.2018 № 27/203 (вводится в действие с 01.01.2018); в редакции решения Жанааркинского районного маслихата Карагандинской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