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c995" w14:textId="72cc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2016 года № 8/64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Жанааркинского районного маслихата Карагандинской области от 6 декабря 2017 года № 20/153. Зарегистрировано Департаментом юстиции Карагандинской области 12 декабря 2017 года № 4476.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21 декабря 2016 года №8/64 "О районном бюджете на 2017-2019 годы" (зарегистрировано в Реестре государственной регистрации нормативных правовых актов за №4103, опубликовано в газете "Жаңаарқа" от 21 января 2017 года №3-4 (9793), в Эталонном контрольном банке нормативных правовых актов Республики Казахстан в электронном виде 03 февраля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2017 год согласно приложению 1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4 588 149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994 224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21 391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3 566 358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4 626 938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100 269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100 269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20 890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39 475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 внеочередной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2017 года №20/153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2017 года № 20/153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2017 года №20/153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№8/64</w:t>
            </w:r>
          </w:p>
        </w:tc>
      </w:tr>
    </w:tbl>
    <w:bookmarkStart w:name="z34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2017 года №20/153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№8/64</w:t>
            </w:r>
          </w:p>
        </w:tc>
      </w:tr>
    </w:tbl>
    <w:bookmarkStart w:name="z3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2017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кабинетов химии, биологии,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декабря 2017 года №20/153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№8/64</w:t>
            </w:r>
          </w:p>
        </w:tc>
      </w:tr>
    </w:tbl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поселка, сельского округа на 2017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