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7038" w14:textId="fd07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Жанааркинского районного маслихата от 28 февраля 2017 года №10/84 "Об утверждении методики оценки деятельности административных государственных служащих корпуса "Б" аппарата Жанааркинского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Жанааркинского районного маслихата Карагандинской области от 7 июня 2017 года № 13/111. Зарегистрировано Департаментом юстиции Карагандинской области 3 июля 2017 года № 4292. Утратило силу решением ХХVII сессии Жанааркинского районного маслихата Карагандинской области от 29 марта 2018 года № 26/198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ХХVI сессии Жанааркинского районного маслихата Карагандинской области от 29.03.2018 № 26/198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28 февраля 2017 года № 10/84 "Об утверждении методики оценки деятельности административных государственных служащих корпуса "Б" аппарата Жанааркинского районного маслихата" (зарегистрировано в Реестре государственной регистрации нормативных правовых актов за № 4189, опубликовано в газете "Жаңаарқа" от 8 апреля 2017 года № 14 (9803), в Эталонном контрольном банке нормативных правовых актов Республики Казахстан в электронном виде 10 апреля 2017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аппарата Жанааркинского районного маслихата, утвержденную указанным решением,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Поощрительные баллы выставляются за показатели деятельности, по шкале баллов за поощряемые виды деятельности согласно приложению 5 к настоящей Методике (далее - шкала баллов).";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Поощряемые виды деятельности распределены по пятиуровневой шкале от "+1" до "+5" баллов.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вид деятельности служащему корпуса "Б" непосредственным руководителем присваиваются баллы по шкале баллов.";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ХІІІ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13/111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виды деятельности административных государственных служащих корпуса "Б" аппарата Жанааркинского районного маслихата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9826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8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Поощряемые виды деятельности 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9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повышение имиджа государственного учреждения (семинары,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правовых актов сессий и постоянных комиссий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распоряжений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правовые акты, регламентирующие деятельность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технических спецификаций к договорам государственных закупок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семинаров, лекций, разъяснительных работ для депутатов районного маслихата и служащих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 участие в работе заседаний советов и комиссий аппарата районного маслихата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0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и выступлений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статей и публикаций о деятельности государственного учреждения и депутатов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обращений, требующих дополнительного изучения и проверки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поручений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правовой экспертизы соглашений, договоров, дополнительных соглашений к ним, технических спецификаций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государственного и (или) иностранного языка при непосредственном выполнении должностных обязанностей 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1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совмещение должностей и выполнение обязанностей временно отсутствующих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наставнической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 не требующих дополнительного изучения и проверки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</w:p>
          <w:bookmarkEnd w:id="12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размещения информационных материалов подлежащих опубликованию на интернет-сайте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информаций для опубликования в средствах массовой информации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в нерабочее время для приема документов от вышестоящих организаций и отправки срочных документов аппарата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3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работе рабочих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(работе) коллектива (в спортивных и культурных мероприятиях)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