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19d2" w14:textId="dc91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2016 года № 8/64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Жанааркинского районного маслихата Карагандинской области от 11 апреля 2017 года № 12/103. Зарегистрировано Департаментом юстиции Карагандинской области 20 апреля 2017 года № 4228.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21 декабря 2016 года № 8/64 "О районном бюджете на 2017-2019 годы" (зарегистрировано в Реестре государственной регистрации нормативных правовых актов за № 4103, опубликовано в газете "Жаңаарқа" от 21 января 2017 года № 3-4 (9793), в Эталонном контрольном банке нормативных правовых актов Республики Казахстан в электронном виде 03 февраля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4 714 626 тысяч тенге: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1 066 140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10 782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7 067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3 630 637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4 752 639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61 480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81 684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20 204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99 493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99 493 тысяч тенге: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81 684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20 205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38 014 тысяч тенге.";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ХІІ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12/103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12/103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</w:t>
            </w:r>
          </w:p>
        </w:tc>
      </w:tr>
    </w:tbl>
    <w:bookmarkStart w:name="z32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12/103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5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2017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квалификации и переподготовку учителей школ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доучивание направленных на профессиональную подготовку по Дорожной карте занятости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12/103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