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2a77" w14:textId="b812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4 апреля 2017 года № 23/02. Зарегистрировано Департаментом юстиции Карагандинской области 18 апреля 2017 года № 4219. Утратило силу постановлением акимата Жанааркинского района Карагандинской области от 27 октября 2017 года № 106/05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27.10.2017 № 106/05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в организациях Жанааркинского района в размере одного процента от общей численности рабочих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Кожыкаева Каната Шубаевича.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</w:t>
      </w:r>
      <w:r>
        <w:br/>
      </w:r>
      <w:r>
        <w:rPr>
          <w:rFonts w:ascii="Times New Roman"/>
          <w:b/>
          <w:i w:val="false"/>
          <w:color w:val="000000"/>
        </w:rPr>
        <w:t>рабочих мест для трудоустройства лиц, освобожденных из мест лишения свободы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2869"/>
        <w:gridCol w:w="1743"/>
        <w:gridCol w:w="3123"/>
        <w:gridCol w:w="3508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лиц освобожденных из мест лишения свободы (человек)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районная больница" Жанааркинского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"Тазасу"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"Жанаарка-жылу"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"Племенной завод "Женис"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