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a56b" w14:textId="570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Жанааркинского районного маслихата Карагандинской области от 28 февраля 2017 года № 10/83. Зарегистрировано Департаментом юстиции Карагандинской области 30 марта 2017 года № 4197.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награждении Почетной грамотой Жанааркинского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внеочередной 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№10/83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Жанааркинского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Жанааркинского района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сельском хозяйстве,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Жанааркинского района: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района в течении пяти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 и скрепляется печатью при наличии.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22.09.2023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района по наградам (далее - Комиссия).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22.09.2023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Жанааркинского районного маслихата области Ұлытау от 22.09.2023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района.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области Ұлытау от 22.09.2023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