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0e13" w14:textId="4a30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Бухар-Жырауского районного маслихата Карагандинской области от 28 декабря 2017 года № 4. Зарегистрировано Департаментом юстиции Карагандинской области 12 января 2018 года № 4567.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Ботакара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606 880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17 659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589 221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606 880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113 902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Габидена Мустафина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84 839 тысяч тенге, в том числе по: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70 989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66 592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Кушокы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76 237 тысяч тенге, в том числе по: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36 411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Доскейского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100 352 тысяч тенге, в том числе по: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79 877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Кокпектинского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44 498 тысяч тенге, в том числе по: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20 536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Корнеевского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29 898 тысяч тенге, в том числе по: 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2 896 тысяч тенге;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842 тысяч тенге;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26 160 тысяч тенге;</w:t>
      </w:r>
    </w:p>
    <w:bookmarkEnd w:id="37"/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29 898 тысяч тенге;</w:t>
      </w:r>
    </w:p>
    <w:bookmarkEnd w:id="38"/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18 542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29 428 тысяч тенге, в том числе по: </w:t>
      </w:r>
    </w:p>
    <w:bookmarkEnd w:id="46"/>
    <w:bookmarkStart w:name="z1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4 520 тысяч тенге;</w:t>
      </w:r>
    </w:p>
    <w:bookmarkEnd w:id="47"/>
    <w:bookmarkStart w:name="z1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3 544 тысяч тенге;</w:t>
      </w:r>
    </w:p>
    <w:bookmarkEnd w:id="48"/>
    <w:bookmarkStart w:name="z1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9"/>
    <w:bookmarkStart w:name="z1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21 364 тысяч тенге;</w:t>
      </w:r>
    </w:p>
    <w:bookmarkEnd w:id="50"/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29 428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2"/>
    <w:bookmarkStart w:name="z1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53"/>
    <w:bookmarkStart w:name="z1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54"/>
    <w:bookmarkStart w:name="z1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19 150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Баймырза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57"/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58 835 тысяч тенге, в том числе по: </w:t>
      </w:r>
    </w:p>
    <w:bookmarkEnd w:id="58"/>
    <w:bookmarkStart w:name="z1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1 720 тысяч тенге;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506 тысяч тенге;</w:t>
      </w:r>
    </w:p>
    <w:bookmarkEnd w:id="60"/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1"/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56 609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Start w:name="z1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5"/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6"/>
    <w:bookmarkStart w:name="z1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7"/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1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54 394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Ростовского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70"/>
    <w:bookmarkStart w:name="z1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40 825 тысяч тенге, в том числе по: </w:t>
      </w:r>
    </w:p>
    <w:bookmarkEnd w:id="71"/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6 441 тысяч тенге;</w:t>
      </w:r>
    </w:p>
    <w:bookmarkEnd w:id="72"/>
    <w:bookmarkStart w:name="z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1 468 тысяч тенге;</w:t>
      </w:r>
    </w:p>
    <w:bookmarkEnd w:id="73"/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40 825 тысяч тенге;</w:t>
      </w:r>
    </w:p>
    <w:bookmarkStart w:name="z1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5"/>
    <w:bookmarkStart w:name="z1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6"/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7"/>
    <w:bookmarkStart w:name="z1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78"/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79"/>
    <w:bookmarkStart w:name="z1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0"/>
    <w:bookmarkStart w:name="z1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1"/>
    <w:bookmarkStart w:name="z1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29 044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Уштобинского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2018 год в следующих объемах: 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77 206 тысяч тенге, в том числе по: </w:t>
      </w:r>
    </w:p>
    <w:bookmarkEnd w:id="84"/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20 000 тысяч тенге;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461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50 743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составе бюджета поселков, сельских округов района на 2018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1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на 2018 год специалистам в области здравоохранения, социального обеспечения, образования, культуры, спорта и ветеринарии, являющимся гражданскими служащими и работающим в сельской местности, финансируемым из бюджета поселка,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90"/>
    <w:bookmarkStart w:name="z1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программ, не подлежащих секвестру в процессе исполнения бюджета поселков, сельских округов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7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2018 год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22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2019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27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0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35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2018 год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40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2019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45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2020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2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3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3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54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2018 год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5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2019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63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2020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4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4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5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710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2018 год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76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2019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812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2020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2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7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7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8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894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2018 год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939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2019 год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9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984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8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9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0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060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2018 год</w:t>
      </w:r>
    </w:p>
    <w:bookmarkEnd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105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2019 год</w:t>
      </w:r>
    </w:p>
    <w:bookmarkEnd w:id="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150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2020 год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0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1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1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226" w:id="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2018 год</w:t>
      </w:r>
    </w:p>
    <w:bookmarkEnd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270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2019 год</w:t>
      </w:r>
    </w:p>
    <w:bookmarkEnd w:id="8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314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2020 год</w:t>
      </w:r>
    </w:p>
    <w:bookmarkEnd w:id="8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1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92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3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389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2018 год</w:t>
      </w:r>
    </w:p>
    <w:bookmarkEnd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437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2019 год</w:t>
      </w:r>
    </w:p>
    <w:bookmarkEnd w:id="9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485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2020 год</w:t>
      </w:r>
    </w:p>
    <w:bookmarkEnd w:id="9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9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3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04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5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564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2018 год</w:t>
      </w:r>
    </w:p>
    <w:bookmarkEnd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614" w:id="1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2019 год</w:t>
      </w:r>
    </w:p>
    <w:bookmarkEnd w:id="10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0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664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2020 год</w:t>
      </w:r>
    </w:p>
    <w:bookmarkEnd w:id="1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1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6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17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8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745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2018 год</w:t>
      </w:r>
    </w:p>
    <w:bookmarkEnd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792" w:id="1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2019 год</w:t>
      </w:r>
    </w:p>
    <w:bookmarkEnd w:id="1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839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2020 год</w:t>
      </w:r>
    </w:p>
    <w:bookmarkEnd w:id="1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28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29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01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917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2018 год</w:t>
      </w:r>
    </w:p>
    <w:bookmarkEnd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 - Жырауского районного маслихата Карагандинской области от 30.11.2018 № 4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  <w:r>
              <w:br/>
            </w:r>
          </w:p>
        </w:tc>
      </w:tr>
    </w:tbl>
    <w:bookmarkStart w:name="z1935" w:id="1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поселка, сельского округа на 2018 год</w:t>
      </w:r>
    </w:p>
    <w:bookmarkEnd w:id="1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1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