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c366" w14:textId="2ebc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Бухар-Жырауского районного маслихата Карагандинской области от 22 декабря 2017 года № 7. Зарегистрировано Департаментом юстиции Карагандинской области 3 января 2018 года № 4527.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22 сессии Бухар - Жырауского районного маслихата Карагандинской области от 29.03.2018 № 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22 сессии Бухар - Жырауского районного маслихата Карагандинской области от 29.03.2018 № 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