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539" w14:textId="04b0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Бухар-Жырауского районного маслихата Карагандинской области от 22 декабря 2017 года № 6. Зарегистрировано Департаментом юстиции Карагандинской области 29 декабря 2017 года № 4526.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8 589 350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1 644 204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26 590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6 905 845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8 769 814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96 419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133 786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37 367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276 883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276 883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133 786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 - Жырауского районного маслихата Карагандинской области от 19.12.2018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доходов в бюджет района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24 процента;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 субвенции, передаваемой из областного бюджета в сумме 5 410 552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поселков, сельских округов, в сумме 489 191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Ботакара – 113 902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Габидена Мустафина – 66 592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Кушокы – 36 411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Доскейскому сельскому округу – 79 877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сельскому округу – 20 536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– 18 542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– 19 150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Баймырза – 54 394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Ростовскому сельскому округу – 29 044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Уштобинскому сельскому округу – 50 743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2018 год в размере 34 309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специалистам в области здравоохранения, социального обеспечения, образования, культуры, спорта и ветеринарии,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селам, поселкам, сельским округами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между селами, поселками, сельскими округами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 - Жырауского районного маслихата Карагандинской области от 19.12.2018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30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54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77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2018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 - Жырауского районного маслихата Карагандинской области от 19.12.2018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82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83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 - Жырауского районного маслихата Карагандинской области от 19.12.2018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  <w:r>
              <w:br/>
            </w:r>
          </w:p>
        </w:tc>
      </w:tr>
    </w:tbl>
    <w:bookmarkStart w:name="z103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 - Жырауского районного маслихата Карагандинской области от 19.12.2018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