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dc7" w14:textId="ae4a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23 декабря 2016 года № 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Бухар-Жырауского районного маслихата Карагандинской области от 5 декабря 2017 года № 4. Зарегистрировано Департаментом юстиции Карагандинской области 8 декабря 2017 года № 4470.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Бухар-Жырауского районного маслихата от 23 декабря 2016 года №7 "О районном бюджете на 2017-2019 годы" (зарегистрировано в Реестре государственной регистрации нормативных правовых актов за №4091, опубликовано в районной газете "Бұқар жырау жаршысы" №3 от 21 января 2017 года, в Эталонном контрольном банке нормативных правовых актов Республики Казахстан в электронном виде 26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7 529 010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1 760 664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34 111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5 725 399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7 680 090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50 613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34 475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201 693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201 693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34 476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151 081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2017 год в размере 36 072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905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4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-201 693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6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5"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Акбельского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634"/>
        <w:gridCol w:w="1941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Тогызкудукского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5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743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3036"/>
        <w:gridCol w:w="6818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8 942,9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