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46ba" w14:textId="782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2 мая 2017 года № 4-р. Зарегистрировано Департаментом юстиции Карагандинской области 2 мая 2017 года № 4246. Утратило силу решением акима Бухар-Жырауского района Карагандинской области от 16 апреля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16.04.2019 № 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Шешенкаринском, Кокпектинском, Петровском, Уштобинском, Ростовском, Самаркандском, Гагаринском, Актобинском, Каражарском, Кызылкаинском сельских округах, сельском округе Тузды, селе Жанаталап, поселках Ботакара и Габидена Мустафина Бухар – Жырауского района Карагандинской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Бухар – Жырауского района Сатаева Сапара Каиркеновича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