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cb62" w14:textId="82fc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села Актогай, поселков Сарышаган и Шашубай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19 сессии Актогайского районного маслихата Карагандинской области от 26 декабря 2017 года № 176. Зарегистрировано Департаментом юстиции Карагандинской области 29 декабря 2017 года № 4522.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Актогай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193 584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13 732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7 812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172 040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193 584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Актогайского районного маслихата Карагандинской области от 27.11.2018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Сарышаган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2018 год в следующих объемах: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107 554 тысяч тенге, в том числе: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10 654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17 510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79 390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107 554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Актогайского районного маслихата Карагандинской области от 27.11.2018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Шашубай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2018 год в следующих объемах: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42 645 тысяч тенге, в том числе: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4 010 тысяч тенге;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4 741 тысяч тенге;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33 894 тысяч тенге;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42 645 тысяч тенге;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Актогайского районного маслихата Карагандинской области от 27.11.2018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бюджетные субвенции, передаваемые из районного бюджета в бюджеты городов районного значения, сел, поселков, сельских округов на 2018 год в сумме 227 832 тысяч тенге, в том числе: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Актогай – 129 492 тысячи тенге;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Сарышаган – 66 946 тысяч тенге;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Шашубай – 31 394 тысяч тенге.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при определении объемов трансфертов общего характера в базу расходов местных бюджетов дополнительно включены мероприятия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8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Учесть, что на 2018 год предусмотрены целевые трансферты бюджетам сел, поселков,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Актогайского районного маслихата Карагандинской области от 27.02.2018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Установить, что объемы расходов, учтенные при расчете трансфертов общего характера, должны быть предусмотрены в соответствующих местных бюджетах в объемах, не ниже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приложением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программ, не подлежащих секвестру в процессе исполнения местного бюджета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Установить на 2018 год гражданским служащим здравоохранения, социального обеспечения, образования, культуры, спорта и агропромышленного комплекса работающим в сельской местности, финансируемым из местного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 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решение вводится в действие с 1 января 2018 года. 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176</w:t>
            </w:r>
          </w:p>
        </w:tc>
      </w:tr>
    </w:tbl>
    <w:bookmarkStart w:name="z5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Актогай на 2018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Актогайского районного маслихата Карагандинской области от 27.11.2018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176</w:t>
            </w:r>
          </w:p>
        </w:tc>
      </w:tr>
    </w:tbl>
    <w:bookmarkStart w:name="z11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Актогай на 2019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176</w:t>
            </w:r>
            <w:r>
              <w:br/>
            </w:r>
          </w:p>
        </w:tc>
      </w:tr>
    </w:tbl>
    <w:bookmarkStart w:name="z17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Актогай на 2020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1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176</w:t>
            </w:r>
            <w:r>
              <w:br/>
            </w:r>
          </w:p>
        </w:tc>
      </w:tr>
    </w:tbl>
    <w:bookmarkStart w:name="z23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2018 год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Актогайского районного маслихата Карагандинской области от 27.11.2018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176</w:t>
            </w:r>
            <w:r>
              <w:br/>
            </w:r>
          </w:p>
        </w:tc>
      </w:tr>
    </w:tbl>
    <w:bookmarkStart w:name="z292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2019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1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176</w:t>
            </w:r>
            <w:r>
              <w:br/>
            </w:r>
          </w:p>
        </w:tc>
      </w:tr>
    </w:tbl>
    <w:bookmarkStart w:name="z350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2020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2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176</w:t>
            </w:r>
            <w:r>
              <w:br/>
            </w:r>
          </w:p>
        </w:tc>
      </w:tr>
    </w:tbl>
    <w:bookmarkStart w:name="z408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Шашубай на 2018 год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Актогайского районного маслихата Карагандинской области от 27.11.2018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176</w:t>
            </w:r>
            <w:r>
              <w:br/>
            </w:r>
          </w:p>
        </w:tc>
      </w:tr>
    </w:tbl>
    <w:bookmarkStart w:name="z463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Шашубай на 2019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2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176</w:t>
            </w:r>
            <w:r>
              <w:br/>
            </w:r>
          </w:p>
        </w:tc>
      </w:tr>
    </w:tbl>
    <w:bookmarkStart w:name="z517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Шашубай на 2020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3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176</w:t>
            </w:r>
            <w:r>
              <w:br/>
            </w:r>
          </w:p>
        </w:tc>
      </w:tr>
    </w:tbl>
    <w:bookmarkStart w:name="z572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бюджетов, при определении объемов трансфертов общего характера на 2018-2020 годы, средства на дошкольное воспитание и обучение и организация медицинского обслуживания в организациях дошкольного воспитания и обучения</w:t>
      </w:r>
    </w:p>
    <w:bookmarkEnd w:id="3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  <w:bookmarkEnd w:id="3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год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176</w:t>
            </w:r>
          </w:p>
        </w:tc>
      </w:tr>
    </w:tbl>
    <w:bookmarkStart w:name="z593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сел, поселков, сельских округов на 2018 год</w:t>
      </w:r>
    </w:p>
    <w:bookmarkEnd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10-1 в соответствии с решением Актогайского районного маслихата Карагандинской области от 27.02.2018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в редакции решения Актогайского районного маслихата Карагандинской области от 27.11.2018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176</w:t>
            </w:r>
            <w:r>
              <w:br/>
            </w:r>
          </w:p>
        </w:tc>
      </w:tr>
    </w:tbl>
    <w:bookmarkStart w:name="z579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местного бюджета на 2018 год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0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