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a55e3" w14:textId="eda55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21 сессии Актогайского районного маслихата от 11 апреля 2014 года № 197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15 сессии Актогайского районного маслихата Карагандинской области от 19 сентября 2017 года № 145. Зарегистрировано Департаментом юстиции Карагандинской области 9 октября 2017 года № 4370. Утратило силу решением Актогайского районного маслихата Карагандинской области от 30 декабря 2020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>Актогайского районного маслихата Карагандинской области от 30.12.2020 № 470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Актогайский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21 сессии Актогайского районного маслихата от 11 апреля 2014 года № 197 "Об утверждении Правил оказания социальной помощи, установления размеров и определения перечня отдельных категорий нуждающихся граждан Актогайского района" (зарегистрировано в Реестре государственной регистрации нормативных правовых актов за №2629, опубликовано в газете "Тоқырауын тынысы" от 20 мая 2014 года № 21 (7441), 21 июля 2014 года в информационно-правовой системе "Әділет"), следующее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Актогайского района, утвержденные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Мангишев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обязанность руководителя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"Актогайский районный отдел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занятости и социальных программ"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Бекишева К.С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сентябрь 2017 год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