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c2df" w14:textId="d90c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Актогайского районного маслихата от 21 декабря 2016 года № 89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Актогайского районного маслихата Карагандинской области от 19 сентября 2017 года № 141. Зарегистрировано Департаментом юстиции Карагандинской области 26 сентября 2017 года № 4359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Актогайского районного маслихата от 21 декабря 2016 года № 89 "О районном бюджете на 2017-2019 годы" (зарегистрировано в Реестре государственной регистрации нормативных правовых актов № 4071, опубликовано в газете "Тоқырауын тынысы" от 6 января 2017 года № 1 (7579),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3, 4, 5, 6, 7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5238316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1456227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- 3771350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5299399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39156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57859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100239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18704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61084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2017 год в сумме 21478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2017 года № 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5238316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10"/>
        <w:gridCol w:w="4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