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a546" w14:textId="befa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Актогайского районного маслихата от 21 декабря 2016 года № 89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14 сессии Актогайского районного маслихата Карагандинской области от 11 июля 2017 года № 135. Зарегистрировано Департаментом юстиции Карагандинской области 25 июля 2017 года № 4324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9 сессии Актогайского районного маслихата от 21 декабря 2016 года № 89 "О районном бюджете на 2017-2019 годы" (зарегистрировано в Реестре государственной регистрации нормативных правовых актов № 4071, опубликовано в газете "Тоқырауын тынысы" от 6 января 2017 года № 1 (7579), в Эталонном контрольном банке нормативных правовых актов Республики Казахстан в электронном виде от 13 января 2017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 согласно приложениям 1, 2, 3, 4, 5, 6, 7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5238316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1456227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5564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- 5175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- 3771350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5299399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39156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57859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18703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100239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100239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57859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18704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остатки бюджетных средств – 61084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Установить на 2017 год нормативы распределения доходов в районный бюджет в следующих размерах: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индивидуальному подоходному налогу: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доходов, облагаемых у источника выплаты – 95 процентов;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доходов, не облагаемых у источника выплаты – 100 процентов;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доходов инстранных граждан, не облагаемых у источника выплаты - 100 процентов;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социальному налогу – 100 процентов.";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Утвердить резерв акимата Актогайского района на 2017 год в сумме 17958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Мангишев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2017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№ 89 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5238316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3771350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5299399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2962459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879303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"/>
        <w:gridCol w:w="935"/>
        <w:gridCol w:w="1228"/>
        <w:gridCol w:w="938"/>
        <w:gridCol w:w="752"/>
        <w:gridCol w:w="915"/>
        <w:gridCol w:w="39"/>
        <w:gridCol w:w="3"/>
        <w:gridCol w:w="3460"/>
        <w:gridCol w:w="307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0"/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8"/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006"/>
        <w:gridCol w:w="1006"/>
        <w:gridCol w:w="1006"/>
        <w:gridCol w:w="4110"/>
        <w:gridCol w:w="4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0"/>
        </w:tc>
        <w:tc>
          <w:tcPr>
            <w:tcW w:w="4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-100239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2017 года № 135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№ 89 </w:t>
            </w:r>
          </w:p>
        </w:tc>
      </w:tr>
    </w:tbl>
    <w:bookmarkStart w:name="z29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2017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8"/>
        <w:gridCol w:w="3852"/>
      </w:tblGrid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8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280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1522301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1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82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190176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283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1 274 266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284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</w:t>
            </w:r>
          </w:p>
          <w:bookmarkEnd w:id="285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190176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6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республиканского бюджета:</w:t>
            </w:r>
          </w:p>
          <w:bookmarkEnd w:id="287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26 336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  <w:bookmarkEnd w:id="288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89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290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  <w:bookmarkEnd w:id="291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областного бюджета:</w:t>
            </w:r>
          </w:p>
          <w:bookmarkEnd w:id="292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163 840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  <w:bookmarkEnd w:id="293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</w:t>
            </w:r>
          </w:p>
          <w:bookmarkEnd w:id="294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</w:p>
          <w:bookmarkEnd w:id="295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296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97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37 419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  <w:bookmarkEnd w:id="298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и переподготовка учителей области</w:t>
            </w:r>
          </w:p>
          <w:bookmarkEnd w:id="299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300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</w:t>
            </w:r>
          </w:p>
          <w:bookmarkEnd w:id="301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1 274 266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2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республиканского бюджета:</w:t>
            </w:r>
          </w:p>
          <w:bookmarkEnd w:id="303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1 169 824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304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537 298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  <w:bookmarkEnd w:id="305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632 526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областного бюджета:</w:t>
            </w:r>
          </w:p>
          <w:bookmarkEnd w:id="306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104 442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307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кредиты:</w:t>
            </w:r>
          </w:p>
          <w:bookmarkEnd w:id="308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57 859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309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2017 года № 135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89</w:t>
            </w:r>
          </w:p>
        </w:tc>
      </w:tr>
    </w:tbl>
    <w:bookmarkStart w:name="z33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2017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1"/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3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333378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1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268798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52630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0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