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a5da" w14:textId="0e8a5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в селе Кулаайгыр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Кулаайгырского сельского округа Абайского района Карагандинской области от 4 сентября 2017 года № 3. Зарегистрировано Департаментом юстиции Карагандинской области 19 сентября 2017 года № 4354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подпункта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 и с учетом мнения населения, аким Кулаайгырского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в селе Кулаайгыр, Абайского района, Карагандинской области следующие улицы: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Советская в улицу Сарыарқа;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Мира в улицу Бейбітшілік;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Карла Маркса в улицу Тәуелсіздік;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Титова в улицу Достық;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улицу Гагарина в улицу Әлихана Бөкейханова;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улицу Нуркен Абдирова в улицу Нұркена Әбдірова;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улицу Абая в улицу Абая Құнанбайұлы.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решения оставляю за собой.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Н.С. Кенжебаев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