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84b" w14:textId="007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декабря 2017 года № 51/01. Зарегистрировано Департаментом юстиции Карагандинской области 16 января 2018 года № 4576. Утратило силу постановлением акимата Абайского района Карагандинской области от 8 апреля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08.04.2020 № 18/01 (вводится в действие по истечении десяти календарных дней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февраля 2017 года "О пастбищах"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Абайскому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 № 51/01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земли населенных пунктов по Абайскому району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