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8dbb" w14:textId="93e8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Абайского районного маслихата Карагандинской области от 7 сентября 2017 года № 20/207. Зарегистрировано Департаментом юстиции Карагандинской области 18 сентября 2017 года № 4353.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- 8 103 525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- 2 281 140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- 14 383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- 27 377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- 5 780 625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- 8 165 254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- 494 826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- 505 929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- 11 103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556 555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556 555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505 929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11 103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2017 года № 20/207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38"/>
        <w:gridCol w:w="6"/>
        <w:gridCol w:w="1145"/>
        <w:gridCol w:w="5672"/>
        <w:gridCol w:w="26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715 161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3 312 753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2 392 984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212 267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212 267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