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e6c8" w14:textId="1f2e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Абайского районного маслихата Карагандинской области от 5 июля 2017 года № 19/195. Зарегистрировано Департаментом юстиции Карагандинской области 12 июля 2017 года № 4303.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- 8 005 361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- 2 182 976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- 14 383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- 27 377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- 5 780 625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- 8 067 090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- 494 826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- 505 929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- 11 103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556 555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556 555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505 929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11 103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на 2017 год нормативы распределения доходов в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бюджет установлены в следующих размерах: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- 83 процента;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социальному налогу - 85 процентов."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19/195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8 005 361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302 153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8 067 090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3 312 753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957 819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212 267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1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5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4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6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19/195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0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2 742 773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477 895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восстребованным на рынке труда профессиям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автомобильных дорог районного значения (улиц города) и улиц населенных пунктов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1 715 737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8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8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8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8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8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9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9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19/195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34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2017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17 097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30 962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39 902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14 461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15 905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14 387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16 196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16 075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14 476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13 930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17 615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15 697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29"/>
        <w:gridCol w:w="1115"/>
        <w:gridCol w:w="1115"/>
        <w:gridCol w:w="3466"/>
        <w:gridCol w:w="1848"/>
        <w:gridCol w:w="1849"/>
        <w:gridCol w:w="1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15 427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16 512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9 932</w:t>
            </w:r>
          </w:p>
        </w:tc>
      </w:tr>
    </w:tbl>
    <w:bookmarkStart w:name="z4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0"/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257 796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257 026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2017 года № 19/195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12/107</w:t>
            </w:r>
          </w:p>
        </w:tc>
      </w:tr>
    </w:tbl>
    <w:bookmarkStart w:name="z4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2017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361 312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12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13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13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13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13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13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13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13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13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3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3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4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4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4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Дубовский сельский округ</w:t>
            </w:r>
          </w:p>
          <w:bookmarkEnd w:id="14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