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0e9" w14:textId="579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апреля 2017 года № 15/06. Зарегистрировано Департаментом юстиции Карагандинской области 3 мая 2017 года № 4247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Абайского района Кабдуалиеву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15/06 от 14 апреля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февраля 2015 года № 05/09 "Об утверждении Положения государственного учреждения "Аппарат акима Абайского района Карагандинской области" (зарегистрировано в Реестре государственной регистрации нормативных правовых актов за № 2995, опубликовано в районной газете "Абай-Ақиқат" от 28 февраля 2015 года № 9,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07/14 "Об утверждении Положения государственного учреждения "Отдел государственных активов и закупок Абайского района" (зарегистрировано в Реестре государственной регистрации нормативных правовых актов за № 3038, опубликовано в районной газете "Абай-Ақиқат" от 20 марта 2015 года № 12 (4062),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07/12 "Об утверждении Положения государственного учреждения "Отдел экономики и финансов Абайского района" (зарегистрировано в Реестре государственной регистрации нормативных правовых актов за № 3037, опубликовано в районной газете "Абай-Ақиқат" от 20 марта 2015 года № 12 (4062), в информационно-правовой системе "Әділет" от 26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07/10 "Об утверждении Положения государственного учреждения "Отдел физической культуры и спорта Абайского района" (зарегистрировано в Реестре государственной регистрации нормативных правовых актов за № 3045, опубликовано в районной газете "Абай-Ақиқат" от 31 марта 2015 года № 13,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07/15 "Об утверждении Положения государственного учреждения "Отдел сельского хозяйства Абайского района" (зарегистрировано в Реестре государственной регистрации нормативных правовых актов за № 3034, опубликовано в районной газете "Абай-Ақиқат" от 20 марта 2015 года № 12 (4062) в информационно-правовой системе "Әділет" от 26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07/13 "Об утверждении Положения государственного учреждения "Отдел образования Абайского района" (зарегистрировано в Реестре государственной регистрации нормативных правовых актов за № 3036, опубликовано в районной газете "Абай-Ақиқат" от 20 марта 2015 года № 12 (4062), в информационно-правовой системе "Әділет" от 26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07/16 "Об утверждении Положения государственного учреждения "Отдел ветеринарии Абайского района" (зарегистрировано в Реестре государственной регистрации нормативных правовых актов за № 3043, опубликовано в районной газете "Абай-Ақиқат" от 31 марта 2015 года № 13,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07/11 "Об утверждении Положения государственного учреждения "Отдел земельных отношений, архитектуры и градостроительства Абайского района" (зарегистрировано в Реестре государственной регистрации нормативных правовых актов за № 3035, опубликовано в районной газете "Абай-Ақиқат" от 31 марта 2015 года № 13 (4063), в информационно-правовой системе "Әділет" от 26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07/08 "Об утверждении Положения государственного учреждения "Отдел внутренней политики, культуры и развития языков Абайского района" (зарегистрировано в Реестре государственной регистрации нормативных правовых актов за № 3044, опубликовано в районной газете "Абай-Ақиқат" от 31 марта 2015 года № 13,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февраля 2015 года № 07/09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Абайского района" (зарегистрировано в Реестре государственной регистрации нормативных правовых актов за № 3053, опубликовано в районной газете "Абай-Ақиқат" от 31 марта 2015 года № 13, в информационно-правовой системе "Әділет" от 27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