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19fd" w14:textId="1ff1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организатора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10 марта 2017 года № 10/06. Зарегистрировано Департаментом юстиции Карагандинской области 10 апреля 2017 года № 4212. Утратило силу постановлением акимата Абайского района Карагандинской области от 21 июня 2019 года № 25/01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Абайского района Карагандинской области от 21.06.2019 </w:t>
      </w:r>
      <w:r>
        <w:rPr>
          <w:rFonts w:ascii="Times New Roman"/>
          <w:b w:val="false"/>
          <w:i w:val="false"/>
          <w:color w:val="ff0000"/>
          <w:sz w:val="28"/>
        </w:rPr>
        <w:t>№ 25/01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 Закона Республики Казахстан от 4 декабря 2015 года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закупках"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государственных закупок, утвержденных Приказом министра финансов Республики Казахстан № 648 от 11 декабря 2015 года "Об утверждении Правил осуществлении государственных закупок" (зарегистрировано в Реестре государственной регистрации нормативных правовых актов 28 декабря 2015 года № 12590), в целях оптимального и эффективного расходования бюджетных средств, а также повышения прозрачности процедур государственных закупок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государственное учреждение "Отдел государственных активов и закупок Абайского района" единым организатором государственных закупок.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Председателем конкурсных комиссий по государственным закупкам, проводимым единым организатором – государственным учреждением "Отдел государственных активов и закупок Абайского района" определить акима Абайского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работы, организация и проведение государственных закупок которых выполняются единым организатором государственных закупок,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Администраторам бюджетных программ выступить в качестве организатора государственных закупок для подведомственных им государственных учреждений, юридических лиц, в отношении которых они выступают органами государственного управления, либо лиц, аффилированных с юридическими лицами, в отношении которых администраторы бюджетных программ выступают органами государственного управления.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Магзин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Абайского района № 10/06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 и услуг, по которым организация и проведение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закупок осуществляется единым организатором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7"/>
        <w:gridCol w:w="10113"/>
      </w:tblGrid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либо реконструкция имеющихся объектов в рамках бюджетных программ развития.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либо корректировка имеющейся проектно-сметной документации на строительство и реконструкцию объектов в рамках бюджетных программ развития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