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cd34" w14:textId="d58c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поселка Карабас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Абайского района Карагандинской области от 23 февраля 2017 года № 07/02 и решение Абайского районного маслихата Карагандинской области от 23 февраля 2017 года № 13/137. Зарегистрировано Департаментом юстиции Карагандинской области 17 марта 2017 года № 4181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Установить границу (черту) поселка Карабас Абайского района Карагандинской области в соответствии с проектом межхозяйственного землеустройства по изменению границы между Абайским и Бухар-Жырауским районами,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совместному постановлению и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Государственному учреждению "Отдел земельных отношений, архитектуры и градостроительства Абайского района" внести соответствующие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совместного постановления акимата и решения маслихата возложить на курирующего заместителя акима Абайского района и постоянную комиссию по экономике, жилищно-коммунальному хозяйству и аграрным вопросам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от 23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07/02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внеочередной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13/137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поселка Карабас Абайского района Карагандинской области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026"/>
        <w:gridCol w:w="2026"/>
        <w:gridCol w:w="1104"/>
        <w:gridCol w:w="1105"/>
        <w:gridCol w:w="2027"/>
        <w:gridCol w:w="1105"/>
        <w:gridCol w:w="1568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сельско-хозяйст венных угодий,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пашня 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пастбища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 Абайского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