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c0b1" w14:textId="966c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 Шахтинского региона на 2018 - 2020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XIX сессии VI созыва Шахтинского городского маслихата Карагандинской области от 27 декабря 2017 года № 1475/19. Зарегистрировано Департаментом юстиции Карагандинской области 11 января 2018 года № 4562.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поселков Шахтинского региона на 2018 –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425 406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23 852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6 744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394 810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425 406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тыс.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19.11.2018 № 1565/26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поселков Шахтинского региона за счет следующих источников: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на 2018 год предусмотрен объем субвенций, передаваемый из городского бюджета поселкам Шахтинского региона – 375 730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составе бюджета поселков Шахтинского региона на 2018 год предусмотрены доходы и расходы по бюджетным программам поселков Шахан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), Долинка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), Новодолинский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сессии,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финансов города Шахтинска"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Таширова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декабря 2017 года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2017 года № 1475/19</w:t>
            </w:r>
            <w:r>
              <w:br/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поселков на 2018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19.11.2018 № 1565/26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2017 года № 1475/19</w:t>
            </w:r>
            <w:r>
              <w:br/>
            </w:r>
          </w:p>
        </w:tc>
      </w:tr>
    </w:tbl>
    <w:bookmarkStart w:name="z9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Шахтинского региона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"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6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2017 года № 1475/19</w:t>
            </w:r>
            <w:r>
              <w:br/>
            </w:r>
          </w:p>
        </w:tc>
      </w:tr>
    </w:tbl>
    <w:bookmarkStart w:name="z15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Шахтинского региона на 2020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8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9"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2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2017 года № 1475/19</w:t>
            </w:r>
            <w:r>
              <w:br/>
            </w:r>
          </w:p>
        </w:tc>
      </w:tr>
    </w:tbl>
    <w:bookmarkStart w:name="z21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поселка Шахан на 2018 год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19.11.2018 № 1565/26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191825</w:t>
            </w:r>
          </w:p>
        </w:tc>
      </w:tr>
    </w:tbl>
    <w:bookmarkStart w:name="z4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Шахан на 2018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2017 года № 1475/19</w:t>
            </w:r>
            <w:r>
              <w:br/>
            </w:r>
          </w:p>
        </w:tc>
      </w:tr>
    </w:tbl>
    <w:bookmarkStart w:name="z27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поселка Долинка на 2018 год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19.11.2018 № 1565/26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109094</w:t>
            </w:r>
          </w:p>
        </w:tc>
      </w:tr>
    </w:tbl>
    <w:bookmarkStart w:name="z5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Долинка на 2018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2017 года № 1475/19</w:t>
            </w:r>
            <w:r>
              <w:br/>
            </w:r>
          </w:p>
        </w:tc>
      </w:tr>
    </w:tbl>
    <w:bookmarkStart w:name="z33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поселка Новодолинский на 2018 год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19.11.2018 № 1565/26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93891</w:t>
            </w:r>
          </w:p>
        </w:tc>
      </w:tr>
    </w:tbl>
    <w:bookmarkStart w:name="z6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Новодолинский на 2018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