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1860" w14:textId="8d81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Шахтинского городского маслихата от 23 декабря 2016 года № 1364/11 "О городском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VI созыва Шахтинского городского маслихата Карагандинской области от 11 апреля 2017 года № 1405/13. Зарегистрировано Департаментом юстиции Карагандинской области 25 апреля 2017 года № 4237.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Шахтинского городского маслихата от 23 декабря 2016 года № 1364/11 "О городском бюджете на 2017 – 2019 годы" (зарегистрировано в Реестре государственной регистрации нормативных правовых актов за № 4077, опубликовано в Эталонном контрольном банке нормативных правовых актов Республики Казахстан в электронном виде от 18 января 2017 года, в газете "Шахтинский вестник" № 5 от 3 февраля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7 503 511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1 404 567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17 163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22 496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6 059 285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7 541 337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53 000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53 000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90 826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90 826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90 826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Кожамберлина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апреля 2017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 2017 года № 1405/13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 2017 года № 1405/13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29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2017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рынка труда, в рамках Программы развития продуктивной занятости и массового предпринимательства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пос. Шахан г.Шахтинск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строительство области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 2017 года № 1405/13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33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2017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рынка труда, в рамках Программы развития продуктивной занятости и массового предпринимательства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пос. Шахан г.Шахтинск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2017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2016 года № </w:t>
            </w:r>
          </w:p>
        </w:tc>
      </w:tr>
    </w:tbl>
    <w:bookmarkStart w:name="z36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2017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2017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39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2017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 2017 года № 1405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</w:t>
            </w:r>
          </w:p>
        </w:tc>
      </w:tr>
    </w:tbl>
    <w:bookmarkStart w:name="z41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2017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