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49e57" w14:textId="1949e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единого организатора государственных закупок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Шахтинска Карагандинской области от 12 января 2017 года № 3/1. Зарегистрировано Департаментом юстиции Карагандинской области 8 февраля 2017 года № 4142. Утратило силу постановлением акимата города Шахтинска Карагандинской области от 17 апреля 2019 года № 17/01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Шахтинска Карагандинской области от 17.04.2019 № 17/01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2015 года "О государственных закупках", акимат города Шахтинска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для заказчиков единым организатором государственных закупок по городу Шахтинску государственное учреждение "Отдел строительства города Шахтинска".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перечень товаров, работ, услуг, по которым организация и проведение государственных закупок выполняется единым организатором государственных закупок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Заказчикам, администраторам местных бюджетных программ обеспечить предоставление единому организатору государственных закупок необходимых документов для организации и проведения государственных закупок согласно действующему законодательству Республики Казахстан о государственных закупках.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строительства города Шахтинска" принять необходимые меры, вытекающие из настоящего постановления.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города Шахтинска Буравко Л.Д.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Аймаков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2017 года №3/1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</w:p>
    <w:bookmarkEnd w:id="7"/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товаров, работ, услуг, по которым организация и проведение государственных закупок выполняется единым организатором государственных закупок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9"/>
        <w:gridCol w:w="11121"/>
      </w:tblGrid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  <w:bookmarkEnd w:id="9"/>
        </w:tc>
        <w:tc>
          <w:tcPr>
            <w:tcW w:w="1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1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 товаров, работ, услуг способами конкурса (аукциона) в рамках бюджетных программ развития, предусматривающих реализацию бюджетных инвестиционных проектов городскими исполнительными органами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"/>
        </w:tc>
        <w:tc>
          <w:tcPr>
            <w:tcW w:w="1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 работ, услуг способами конкурса (аукциона) в рамках разработки проектно-сметной документации либо корректировка имеющейся проектно-сметной документации на строительство и реконструкцию объектов в рамках бюджетных программ развития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