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2409" w14:textId="3da2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Саранского городского маслихата Карагандинской области от 21 декабря 2017 года № 217. Зарегистрировано Департаментом юстиции Карагандинской области 28 декабря 2017 года № 4512.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2018 –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2018 год, согласно приложению 1,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5 094 277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1 098 575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25 743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57 577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3 912 382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5 136 463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30 282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30 282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72 468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72 468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72 468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28.11.2018 № 334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поселка на 2018 год предусмотрены субвенции из бюджета города Сарани в сумме 213 181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28.11.2018 № 334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217</w:t>
            </w:r>
          </w:p>
        </w:tc>
      </w:tr>
    </w:tbl>
    <w:bookmarkStart w:name="z1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№217</w:t>
            </w:r>
          </w:p>
        </w:tc>
      </w:tr>
    </w:tbl>
    <w:bookmarkStart w:name="z1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