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8c86" w14:textId="c2f8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20 сессии Саранского городского маслихата Карагандинской области от 21 декабря 2017 года № 216. Зарегистрировано Департаментом юстиции Карагандинской области 28 декабря 2017 года № 4511.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5 094 277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1 098 575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25 743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57 577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3 912 382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5 136 463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30 282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30 282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72 468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72 468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72 468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Саранского городского маслихата Карагандинской области от 30.11.2018 № 342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городского бюджета на 2018 год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бюджета города на 2018 год предусмотрены субвенции из областного бюджета в сумме 3 390 978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на 2018 год нормативы распределения доходов в городской бюджет в следующих размерах: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- 50 процентов.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объем субвенции, передаваемой из городского бюджета в бюджет поселка Актас,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2018 год – 213 181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– 225 972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– 239 530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городского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города Сарани на 2018 год в размере 1 456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25.10.2018 № 333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Жаяубаев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217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Саранского городского маслихата Карагандинской области от 30.11.2018 № 342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216</w:t>
            </w:r>
          </w:p>
        </w:tc>
      </w:tr>
    </w:tbl>
    <w:bookmarkStart w:name="z28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4 779 785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9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  <w:bookmarkEnd w:id="2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  <w:bookmarkEnd w:id="2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№216</w:t>
            </w:r>
          </w:p>
        </w:tc>
      </w:tr>
    </w:tbl>
    <w:bookmarkStart w:name="z50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4 683 851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5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  <w:bookmarkEnd w:id="4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  <w:bookmarkEnd w:id="4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№ 216 </w:t>
            </w:r>
          </w:p>
        </w:tc>
      </w:tr>
    </w:tbl>
    <w:bookmarkStart w:name="z726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2018 год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Саранского городского маслихата Карагандинской области от 23.08.2018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занятости и социальных программ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агенствам занятости населения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образования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ветеринарии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216</w:t>
            </w:r>
          </w:p>
        </w:tc>
      </w:tr>
    </w:tbl>
    <w:bookmarkStart w:name="z761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2018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