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48d2" w14:textId="1384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работ, услуг, по которым организация и проведение государственных закупок выполняются единым организатором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16 февраля 2017 года № 08/04. Зарегистрировано Департаментом юстиции Карагандинской области 1 марта 2017 года № 4162. Утратило силу постановлением акимата города Сарани Карагандинской области от 17 апреля 2019 года № 18/01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Сарани Карагандинской области от 17.04.2019 № 18/01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в целях оптимального и эффективного расходования бюджетных средств, а также повышения прозрачности процедур государственных закупок,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Сарани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работ, услуг, по которым организация и проведение государственных закупок которых выполняются единым организатором государственных закупок,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Сарани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февраля 2017 года № 08/04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работ, услуг, по которым организация и проведение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закупок осуществляется единым организатором государственных закупок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8991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Работы: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7"/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либо реконструкция имеющихся объектов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8"/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городского значения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9"/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и реконструкцию объектов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0"/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автомобильных дорог городского значения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  <w:bookmarkEnd w:id="11"/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Услуги: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2"/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инжиниринговых услуг по ведению технического надзора от имени заказчика при строительстве и реконструкции объектов в рамках бюджетных программ развития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3"/>
        </w:tc>
        <w:tc>
          <w:tcPr>
            <w:tcW w:w="8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инжиниринговых услуг по ведению технического надзора от имени заказчика при проведении капитального ремонта автомобильных дорог городского значения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