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b7721" w14:textId="85b7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Жезказган на 2018 - 2020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28 декабря 2017 года № 235. Зарегистрировано Департаментом юстиции Карагандинской области 11 января 2018 года № 4563.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2018 – 2020 годы" от 30 ноября 2017 года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Жезказган на 2018 –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34 811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3 019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792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31 000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34 811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Сатпаевского городского маслихата Карагандинской области от 07.12.2018 № 338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Сатпаевского городского маслихата Карагандинской области от 29.05.2018 № 279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составе поступлений бюджета поселка Жезказган на 2018 год объем субвенций, передаваемых из городского бюджета в бюджет поселка Жезказган, в сумме 30 000 тысяч тенге.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235</w:t>
            </w:r>
            <w:r>
              <w:br/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поселка Жезказган на 2018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Сатпаевского городского маслихата Карагандинской области от 07.12.2018 № 338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235</w:t>
            </w:r>
            <w:r>
              <w:br/>
            </w:r>
          </w:p>
        </w:tc>
      </w:tr>
    </w:tbl>
    <w:bookmarkStart w:name="z11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поселка Жезказган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5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6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7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235</w:t>
            </w:r>
            <w:r>
              <w:br/>
            </w:r>
          </w:p>
        </w:tc>
      </w:tr>
    </w:tbl>
    <w:bookmarkStart w:name="z19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поселка Жезказган на 2020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2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13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4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