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755a" w14:textId="6c575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норм образования и накопления коммунальных отходов, а также тарифов на сбор, вывоз, утилизацию, переработку и захоронение твердых бытовых отходов по городу Каражал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 сессии Каражалского городского маслихата Карагандинской области от 25 декабря 2017 года № 189. Зарегистрировано Департаментом юстиции Карагандинской области 19 января 2018 года № 4585. Утратило силу решением Каражалского городского маслихата области Ұлытау от 27 декабря 2023 года № 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решением Каражалского городского маслихата области Ұлытау от 27.12.2023 </w:t>
      </w:r>
      <w:r>
        <w:rPr>
          <w:rFonts w:ascii="Times New Roman"/>
          <w:b w:val="false"/>
          <w:i w:val="false"/>
          <w:color w:val="ff0000"/>
          <w:sz w:val="28"/>
        </w:rPr>
        <w:t>№ 99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подпунктами 1), 2)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Каражалский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прилагаемые нормы образования и накопления коммунальных отходов по городу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тарифы на сбор, вывоз и захоронение твердых бытовых отходов по городу Каражал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ХХ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образования и накопления коммунальных отходов по городу Каражал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накопления коммунальных отходов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Годовая норма на 1 расчетную единицу,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Домовладения благоустроенные и неблагоустроенные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Общежития, интернаты, детские дома, дома престарелых и тому подобные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Гостиницы, санатории, дома отдыха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Детские сады, ясли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Учреждения, организации, офисы, конторы, сбербанки, отделения связи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сотрудник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посещение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Больницы, прочие лечебно-профилактические учреждения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койко-место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Школы и другие учебные заведения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учащийся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Рестораны, кафе, учреждения общественного питания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Театры, кинотеатры, концертные залы, ночные клубы, казино, залы игровых автоматов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посадочное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Музеи, выставки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Стадионы, спортивные площадки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 по проекту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Спортивные, танцевальные и игровые залы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Продовольственные, промтоварные магазины, супермаркеты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Торговля с машин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торгового места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Рынки, торговые павильоны, киоски, лотки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продовольственных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Оптовые базы, склады промышленных товаров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Дома быта: обслуживание населения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Вокзалы, автовокзалы, аэропорты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Пляжи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Аптеки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торговой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автомойки, АЗС, гаражи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машино-место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Автомастерские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работник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Гаражные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1 гараж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Парикмахерские, косметические салоны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Прачечные, химчистки, ремонт бытовой техники, швейные ателье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Мастерские ювелирные, по ремонту обуви, часов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ремонт и услуги (изготовление ключей и т.д.)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рабочее место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Бани, сауны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общей площади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Юридические, организующие массовые мероприятия на территории города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участников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Садоводческие кооперативы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участок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1,73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м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 – квадратный 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189</w:t>
            </w:r>
          </w:p>
        </w:tc>
      </w:tr>
    </w:tbl>
    <w:bookmarkStart w:name="z5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сбор, вывоз и захоронение твердых бытовых отходов по городу Каражал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решения Каражалского городского маслихата Карагандинской области от 10.02.2020 </w:t>
      </w:r>
      <w:r>
        <w:rPr>
          <w:rFonts w:ascii="Times New Roman"/>
          <w:b w:val="false"/>
          <w:i w:val="false"/>
          <w:color w:val="ff0000"/>
          <w:sz w:val="28"/>
        </w:rPr>
        <w:t xml:space="preserve">№ 362 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Расчетная единица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за 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(с НДС) 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услуг,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сбор, вывоз и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Физические лица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житель/в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Юридические лица, субъекты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сбор и вывоз твердых бытовых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житель/в месяц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захоронение твердых бытовых отходов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физических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юридических лиц и субъектов частного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утилизацию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переработку твердых бытовых отходов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</w:t>
            </w:r>
          </w:p>
        </w:tc>
      </w:tr>
    </w:tbl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НДС – налог на добавленную стоимость;</w:t>
      </w:r>
    </w:p>
    <w:bookmarkEnd w:id="7"/>
    <w:bookmarkStart w:name="z1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</w:t>
      </w:r>
      <w:r>
        <w:rPr>
          <w:rFonts w:ascii="Times New Roman"/>
          <w:b w:val="false"/>
          <w:i w:val="false"/>
          <w:color w:val="000000"/>
          <w:vertAlign w:val="superscript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- кубический метр.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