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93d2" w14:textId="d329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XІX сессии Каражалского городского маслихата Карагандинской области от 22 декабря 2017 года № 174. Зарегистрировано Департаментом юстиции Карагандинской области 12 января 2018 года № 4571. Утратило силу решением Каражалского городского маслихата Карагандинской области от 17 ноября 2021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Каражалского городского маслихата Карагандинской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19-1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ХIХ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суда, поступившими в коммунальную собственность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города Каражал (далее – местный исполнительный орган).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Каражал".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средств местного бюджета.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по утилизации и удалению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