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2197" w14:textId="31b2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VIII сессии Каражалского городского маслихата от 23 декабря 2016 года № 70 "О бюджете города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 сессии Каражалского городского маслихата Карагандинской области от 11 декабря 2017 года № 169. Зарегистрировано Департаментом юстиции Карагандинской области 14 декабря 2017 года № 4484.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VІІІ сессии Каражалского городского маслихата от 23 декабря 2016 года № 70 "О бюджете города на 2017–2019 годы" (зарегистрировано в Реестре государственной регистрации нормативных правовых актов за номером 4104, опубликовано в газете "Қазыналы өңір" 14 января 2017 года № 2 (835), в Эталонном контрольном банке нормативных правовых актов Республики Казахстан в электронном виде 1 февраля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2017-2019 годы согласно приложениям 1, 2 и 3 соответственно, в том числе на 2017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2 740 080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799 316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14 453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2 481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1 923 830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2 755 653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1 000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14 573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14 573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14 573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ХVІІІ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2017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 70 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2017 года № 169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 70</w:t>
            </w:r>
          </w:p>
        </w:tc>
      </w:tr>
    </w:tbl>
    <w:bookmarkStart w:name="z24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 - связи для ветеринарных пунктов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транспортировки и хранения ветеринарных препаратов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культуры, архивов и документации области 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2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участка автодорог на 25 квартале </w:t>
            </w:r>
          </w:p>
          <w:bookmarkEnd w:id="2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2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развитие инженерно-коммуникационной инфраструктуры к жилому дому в городе Каражал улица Абая, дом 3</w:t>
            </w:r>
          </w:p>
          <w:bookmarkEnd w:id="2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2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поселка Жайрем, 2 очередь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2017 года № 169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 70</w:t>
            </w:r>
          </w:p>
        </w:tc>
      </w:tr>
    </w:tbl>
    <w:bookmarkStart w:name="z28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2017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 - связи для ветеринарных пунктов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транспортировки и хранения ветеринарных препаратов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участка автодорог на 25 квартале 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развитие инженерно-коммуникационной инфраструктуры к жилому дому в городе Каражал улица Абая, дом 3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поселка Жайрем, 2 очередь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2017 года № 169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 70</w:t>
            </w:r>
          </w:p>
        </w:tc>
      </w:tr>
    </w:tbl>
    <w:bookmarkStart w:name="z33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бюджетных программ на 2017 год, финансируемые через аппараты акимов поселков Жайрем, Шалгинск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Жайрем"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Шалгинский"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