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d5ac" w14:textId="3cbd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VIII сессии Каражалского городского маслихата от 23 декабря 2016 года № 70 "О бюджете города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Каражалского городского маслихата Карагандинской области от 29 марта 2017 года № 100. Зарегистрировано Департаментом юстиции Карагандинской области 20 апреля 2017 года № 4223.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VІІІ сессии Каражалского городского маслихата от 23 декабря 2016 года № 70 "О бюджете города на 2017–2019 годы" (зарегистрировано в Реестре государственной регистрации нормативных правовых актов за номером 4104, опубликовано в газете "Қазыналы өңір" 14 января 2016 года № 2 (835), в Эталонном контрольном банке нормативных правовых актов Республики Казахстан в электронном виде 1 февраля 2016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2 641 923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727 087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6 903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2 260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1 905 673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2 651 263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9 340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9 340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9 340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8-1: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Утвердить распределение трансфертов органам местного самоуправления между поселками города Каражал на 2017 год, согласно приложению 9 настоящего решения.";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Шамбулов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22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2017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24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2017 год, финансируемые через аппараты акимов поселков Жайрем, Шалгинск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Шалгинский"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28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</w:t>
      </w:r>
    </w:p>
    <w:bookmarkEnd w:id="270"/>
    <w:bookmarkStart w:name="z28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поселками города Каражал на 2017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Шалгинский"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