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6ac249" w14:textId="46ac24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организации и проведении приписки граждан к призывному участку в январе-марте 2018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города Балхаш Карагандинской области от 2 ноября 2017 года № 06-р. Зарегистрировано Департаментом юстиции Карагандинской области 20 ноября 2017 года № 4452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>
      Руководствуясь 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Законом </w:t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 от 23 января 2001 года "О местном государственном управлении и самоуправлении в Республике Казахстан", во исполнение 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Закона </w:t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 от 16 февраля 2012 года "О воинской службе и статусе военнослужащих" и 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приказа </w:t>
      </w:r>
      <w:r>
        <w:rPr>
          <w:rFonts w:ascii="Times New Roman"/>
          <w:b w:val="false"/>
          <w:i w:val="false"/>
          <w:color w:val="000000"/>
          <w:sz w:val="28"/>
        </w:rPr>
        <w:t xml:space="preserve">Министра обороны Республики Казахстан от 24 января 2017 года № 28 "Об утверждении Правил воинского учета военнообязанных и призывников" (зарегистрирован в Реестре государственной регистрации нормативных правовых актов за № 14881), аким города Балхаш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 января по март 2018 года организовать приписку к призывному участку граждан, которым в год приписки исполняется 17 лет. 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Рекомендовать акимам поселков Гулшат и Саяк, руководителям организаций, учебных заведений, кооперативам собственников квартир предоставить списки граждан 2001 года рождения согласно приложению 1 Правил воинского учета военнообязанных и призывников, утвержденных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приказом </w:t>
      </w:r>
      <w:r>
        <w:rPr>
          <w:rFonts w:ascii="Times New Roman"/>
          <w:b w:val="false"/>
          <w:i w:val="false"/>
          <w:color w:val="000000"/>
          <w:sz w:val="28"/>
        </w:rPr>
        <w:t>Министра обороны Республики Казахстан от 24 января 2017 года № 28 "Об утверждении Правил воинского учета военнообязанных и призывников" (зарегистрирован в Реестре государственной регистрации нормативных правовых актов за № 14881) в республиканское государственное учреждение "Объединенный отдел по делам обороны города Балхаш Карагандинской области", для прохождения приписки к призывному участку.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Рекомендовать руководителям организаций образования и иных организаций при получении допризывниками повесток на медицинскую комиссию освободить их от работы, учебы для прохождения медицинского освидетельствования и сбора документов.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Республиканскому государственному учреждению "Объединенный отдел по делам обороны города Балхаш Карагандинской области" (Аманжолов Н.У.) до 15 апреля 2018 года предоставить акиму города информацию об итогах приписки граждан 2001 года рождения к призывному участку.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Контроль за исполнением настоящего решения возложить на заместителя акима города Балхаш Жаксылыкову Саягуль Жаксылыковну. 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Настоящее решение вводится в действие после его первого официального опубликования.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города Балхаш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Аглиулин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СОГЛАСОВАНО 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Начальник республиканского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государственного учреждения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"Объединенный отдел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 делам обороны города Балхаш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Карагандинской области"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"</w:t>
            </w:r>
            <w:r>
              <w:rPr>
                <w:rFonts w:ascii="Times New Roman"/>
                <w:b w:val="false"/>
                <w:i/>
                <w:color w:val="000000"/>
                <w:sz w:val="20"/>
                <w:u w:val="single"/>
              </w:rPr>
              <w:t>02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" </w:t>
            </w:r>
            <w:r>
              <w:rPr>
                <w:rFonts w:ascii="Times New Roman"/>
                <w:b w:val="false"/>
                <w:i/>
                <w:color w:val="000000"/>
                <w:sz w:val="20"/>
                <w:u w:val="single"/>
              </w:rPr>
              <w:t>ноября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2017 года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____________ Н.У. Аманжолов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