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1bf8" w14:textId="f081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2016 года № 7/66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октября 2017 года № 14/120. Зарегистрировано Департаментом юстиции Карагандинской области 23 октября 2017 года № 4408.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23 декабря 2016 года №7/66 "О городском бюджете на 2017-2019 годы" (зарегистрировано в Реестре государственной регистрации нормативных правовых актов за №4096, опубликовано в газетах "Балқаш өңірі" от 18 января 2017 года №6 (12543), "Северное Прибалхашье" от 18 января 2017 года №4 (1573), в Эталонном контрольном банке нормативных правовых актов Республики Казахстан в электронном виде от 03 февраля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2017-2019 годы согласно приложениям 1, 2 и 3 к настоящему решению,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11 013 714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5 687 123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52 207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46 142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5 228 242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11 279 151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19 397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19 397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246 040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246 040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200 000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46 040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города Балхаш на 2017 год в сумме 18 885 тысяч тенге.";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Власова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октября 2017 года № 14/120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7/66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11013714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5228242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5228242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11 279 151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3 036 113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2 164 231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2 164 231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1 150 815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октября 2017 года № 14/120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7/66</w:t>
            </w:r>
          </w:p>
        </w:tc>
      </w:tr>
    </w:tbl>
    <w:bookmarkStart w:name="z28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2017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8"/>
        <w:gridCol w:w="3852"/>
      </w:tblGrid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6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целевых текущих трансфертов</w:t>
            </w:r>
          </w:p>
          <w:bookmarkEnd w:id="268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1 228 850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69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70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71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рынка труда, в рамках Программы развития продуктивной занятости и массового предпринимательства</w:t>
            </w:r>
          </w:p>
          <w:bookmarkEnd w:id="272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73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274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275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377 364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276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и улиц населенных пунктов</w:t>
            </w:r>
          </w:p>
          <w:bookmarkEnd w:id="277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646 478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  <w:bookmarkEnd w:id="278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279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80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специализированной техники</w:t>
            </w:r>
          </w:p>
          <w:bookmarkEnd w:id="281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октября 2017 года № 14/120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7/66</w:t>
            </w:r>
          </w:p>
        </w:tc>
      </w:tr>
    </w:tbl>
    <w:bookmarkStart w:name="z30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2017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8"/>
        <w:gridCol w:w="4222"/>
      </w:tblGrid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3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целевых трансфертов на развитие</w:t>
            </w:r>
          </w:p>
          <w:bookmarkEnd w:id="285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529 501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системы г. Балхаш Карагандинской области. Наружные сети канализации сборного городского коллектора</w:t>
            </w:r>
          </w:p>
          <w:bookmarkEnd w:id="286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233 049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№13, микрорайона 10, г.Балхаш, Карагандинская область</w:t>
            </w:r>
          </w:p>
          <w:bookmarkEnd w:id="287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183 645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индивидуальным жилым домам микрорайоне "Самал" микрорайонов №8-13 г.Балхаш</w:t>
            </w:r>
          </w:p>
          <w:bookmarkEnd w:id="288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водозаборных сооружений Нижне-Токрауского месторождения г.Балхаш"</w:t>
            </w:r>
          </w:p>
          <w:bookmarkEnd w:id="289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водозаборных сооружений в п.Саяк</w:t>
            </w:r>
          </w:p>
          <w:bookmarkEnd w:id="290"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октября 2017 года № 14/120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7/66</w:t>
            </w:r>
          </w:p>
        </w:tc>
      </w:tr>
    </w:tbl>
    <w:bookmarkStart w:name="z31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5"/>
        <w:gridCol w:w="1936"/>
        <w:gridCol w:w="1936"/>
        <w:gridCol w:w="2874"/>
        <w:gridCol w:w="27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2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8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