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23c0" w14:textId="8742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20 апреля 2017 года № 15/01. Зарегистрировано Департаментом юстиции Карагандинской области 18 мая 2017 года № 4257. Утратило силу постановлением акимата города Балхаш Карагандинской области от 13 июля 2018 года № 31/01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 Карагандинской области от 13.07.2018 № 31/01 (вводится в действие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декабря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оптимального и эффективного расходования бюджетных средств, а также повышения прозрачности процедур государственных закупок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для заказчиков единым организатором государственных закупок по городу Балхаш государственное учреждение "Отдел жилищно-коммунального хозяйства, пассажирского транспорта и автомобильных дорог города Балхаш".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товары, по которым организация и проведение государственных закупок выполняется единым организатором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Заказчикам, администраторам местных бюджетных программ обеспечить предоставление необходимых документов единому организатору государственных закупок на организацию и проведение государственных закупок согласно действующему законодательству Республики Казахстан о государственных закупках.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Балхаш Капашева Айдына Боранбаевича.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после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по которым организация</w:t>
      </w:r>
      <w:r>
        <w:br/>
      </w:r>
      <w:r>
        <w:rPr>
          <w:rFonts w:ascii="Times New Roman"/>
          <w:b/>
          <w:i w:val="false"/>
          <w:color w:val="000000"/>
        </w:rPr>
        <w:t>и проведение государственных закупок выполняется единым организатором государственных закупок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10229"/>
      </w:tblGrid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9"/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специализированной техники: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-Экскаватор на колесном ходу в количестве 1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-Вахтовка колесная в количестве 1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-Фургон-автомастерская в количестве 1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-Вакуумная машина в количестве 2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-КамАЗ 45143-012-15 в количестве 1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-Трактор МТЗ 82.1 в количестве 1 единиц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