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b1c2b" w14:textId="92b1c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маслихата города Балхаша"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2 мая 2017 года № 10/91. Зарегистрировано Департаментом юстиции Карагандинской области 5 мая 2017 года № 4251. Утратило силу решением Балхашского городского маслихата Карагандинской области от 30 марта 2018 года № 18/166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Балхашского городского маслихата Карагандинской области от 30.03.2018 № 18/166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14637)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маслихата города Балхаша".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городского маслихата от 02 марта 2016 года № 49/379 "Об утверждении методики оценки деятельности административных государственных служащих корпуса "Б" государственного учреждения "Аппарат маслихата города Балхаша" (зарегистрировано в Реестре государственной регистрации нормативных правовых актов за № 3739, опубликовано в газетах "Балқаш өңірі" от 08 апреля 2016 года № 38-39 (12432), "Северное Прибалхашье" от 08 апреля 2016 года № 30 (1494), в информационно-правовой системе "Әділет" от 18 апреля 2016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городского маслихата от 02 мая 2017 года № 10/91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корпуса "Б" государственного учреждения "Аппарат маслихата города Балхаша"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маслихата города Балхаша"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в государственном учреждении "Аппарат маслихата города Балхаша" (далее – служащие корпуса "Б").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оцениваемого года (за исключением четвертого квартала, оценка которого проводится не позднее десятого декабря);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главный руководитель отдела государственного учреждения "Аппарат маслихата города Балхаша" (далее - руководитель отдела). Секретарь Комиссии по оценке не принимает участие в голосовании.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руководителю отдела. Второй экземпляр находится у руководителя структурного подразделения служащего корпуса "Б".</w:t>
      </w:r>
    </w:p>
    <w:bookmarkEnd w:id="28"/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Руководитель отдела формирует график проведения оценки по согласованию с председателем Комиссии по оценке.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1"/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и контрольных документов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руководителя отдела и непосредственного руководителя служащего корпуса "Б".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руководителем отдела,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руководителем отдела и непосредственным руководителем служащего корпуса "Б" в произвольной форме составляется акт об отказе от ознакомления.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</w:t>
      </w:r>
      <w:r>
        <w:rPr>
          <w:rFonts w:ascii="Times New Roman"/>
          <w:b w:val="false"/>
          <w:i/>
          <w:color w:val="000000"/>
          <w:sz w:val="28"/>
        </w:rPr>
        <w:t>кв</w:t>
      </w:r>
      <w:r>
        <w:rPr>
          <w:rFonts w:ascii="Times New Roman"/>
          <w:b w:val="false"/>
          <w:i w:val="false"/>
          <w:color w:val="000000"/>
          <w:sz w:val="28"/>
        </w:rPr>
        <w:t>=100+</w:t>
      </w:r>
      <w:r>
        <w:rPr>
          <w:rFonts w:ascii="Times New Roman"/>
          <w:b w:val="false"/>
          <w:i/>
          <w:color w:val="000000"/>
          <w:sz w:val="28"/>
        </w:rPr>
        <w:t>а - в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∑</w:t>
      </w:r>
      <w:r>
        <w:rPr>
          <w:rFonts w:ascii="Times New Roman"/>
          <w:b w:val="false"/>
          <w:i/>
          <w:color w:val="000000"/>
          <w:sz w:val="28"/>
        </w:rPr>
        <w:t>кв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квартальная оценка;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 – поощрительные баллы;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– штрафные баллы.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5"/>
    <w:bookmarkStart w:name="z6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руководителем отдела и непосредственным руководителем служащего корпуса "Б" в произвольной форме составляется акт об отказе от ознакомления.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руководителем отдела не позднее пяти рабочих дней до заседания Комиссии по оценке по следующей формуле: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</w:t>
      </w:r>
      <w:r>
        <w:rPr>
          <w:rFonts w:ascii="Times New Roman"/>
          <w:b w:val="false"/>
          <w:i/>
          <w:color w:val="000000"/>
          <w:sz w:val="28"/>
        </w:rPr>
        <w:t>год=</w:t>
      </w:r>
      <w:r>
        <w:rPr>
          <w:rFonts w:ascii="Times New Roman"/>
          <w:b w:val="false"/>
          <w:i w:val="false"/>
          <w:color w:val="000000"/>
          <w:sz w:val="28"/>
        </w:rPr>
        <w:t>0,4</w:t>
      </w:r>
      <w:r>
        <w:rPr>
          <w:rFonts w:ascii="Times New Roman"/>
          <w:b w:val="false"/>
          <w:i/>
          <w:color w:val="000000"/>
          <w:sz w:val="28"/>
        </w:rPr>
        <w:t>*</w:t>
      </w:r>
      <w:r>
        <w:rPr>
          <w:rFonts w:ascii="Times New Roman"/>
          <w:b w:val="false"/>
          <w:i w:val="false"/>
          <w:color w:val="000000"/>
          <w:sz w:val="28"/>
        </w:rPr>
        <w:t>∑</w:t>
      </w:r>
      <w:r>
        <w:rPr>
          <w:rFonts w:ascii="Times New Roman"/>
          <w:b w:val="false"/>
          <w:i/>
          <w:color w:val="000000"/>
          <w:sz w:val="28"/>
        </w:rPr>
        <w:t>кв+</w:t>
      </w:r>
      <w:r>
        <w:rPr>
          <w:rFonts w:ascii="Times New Roman"/>
          <w:b w:val="false"/>
          <w:i w:val="false"/>
          <w:color w:val="000000"/>
          <w:sz w:val="28"/>
        </w:rPr>
        <w:t>0,6</w:t>
      </w:r>
      <w:r>
        <w:rPr>
          <w:rFonts w:ascii="Times New Roman"/>
          <w:b w:val="false"/>
          <w:i/>
          <w:color w:val="000000"/>
          <w:sz w:val="28"/>
        </w:rPr>
        <w:t xml:space="preserve">* </w:t>
      </w:r>
      <w:r>
        <w:rPr>
          <w:rFonts w:ascii="Times New Roman"/>
          <w:b w:val="false"/>
          <w:i w:val="false"/>
          <w:color w:val="000000"/>
          <w:sz w:val="28"/>
        </w:rPr>
        <w:t>∑ип,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∑</w:t>
      </w:r>
      <w:r>
        <w:rPr>
          <w:rFonts w:ascii="Times New Roman"/>
          <w:b w:val="false"/>
          <w:i/>
          <w:color w:val="000000"/>
          <w:sz w:val="28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годовая оценка;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</w:t>
      </w:r>
      <w:r>
        <w:rPr>
          <w:rFonts w:ascii="Times New Roman"/>
          <w:b w:val="false"/>
          <w:i/>
          <w:color w:val="000000"/>
          <w:sz w:val="28"/>
        </w:rPr>
        <w:t>кв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∑ип – оценка выполнения индивидуального плана работы (среднеарифметическое значение).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75"/>
    <w:bookmarkStart w:name="z83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Руководитель отдела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предоставляет на заседание Комиссии следующие документы: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Руководитель отдела ознакамливает служащего корпуса "Б" с результатами оценки в течение двух рабочих дней со дня ее завершения.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руководителем отдела в произвольной форме составляется акт об отказе от ознакомления.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руководителя отдела.</w:t>
      </w:r>
    </w:p>
    <w:bookmarkEnd w:id="89"/>
    <w:bookmarkStart w:name="z97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94"/>
    <w:bookmarkStart w:name="z102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 государственного учреждения "Аппарат маслихата города Балхаша"</w:t>
            </w:r>
          </w:p>
        </w:tc>
      </w:tr>
    </w:tbl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3"/>
    <w:bookmarkStart w:name="z112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 государственного служащего корпуса "Б"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(период, на который составляется индивидуальный план)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7"/>
        <w:gridCol w:w="5780"/>
        <w:gridCol w:w="2683"/>
      </w:tblGrid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07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8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показатель 1 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9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0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1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 -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Количество целевых показателей составляет не более четырех, из них не менее половины измеримых.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4"/>
        <w:gridCol w:w="6676"/>
      </w:tblGrid>
      <w:tr>
        <w:trPr>
          <w:trHeight w:val="30" w:hRule="atLeast"/>
        </w:trPr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  <w:bookmarkEnd w:id="113"/>
        </w:tc>
        <w:tc>
          <w:tcPr>
            <w:tcW w:w="6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</w:t>
            </w:r>
          </w:p>
          <w:bookmarkEnd w:id="114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 государственного учреждения "Аппарат маслихата города Балхаша"</w:t>
            </w:r>
          </w:p>
        </w:tc>
      </w:tr>
    </w:tbl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15"/>
    <w:bookmarkStart w:name="z125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___________________квартал 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оцениваемый период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1548"/>
        <w:gridCol w:w="1615"/>
        <w:gridCol w:w="1615"/>
        <w:gridCol w:w="2410"/>
        <w:gridCol w:w="2140"/>
        <w:gridCol w:w="1783"/>
        <w:gridCol w:w="433"/>
      </w:tblGrid>
      <w:tr>
        <w:trPr>
          <w:trHeight w:val="30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2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исполни-тельской дисциплины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дисци-плины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показа-телях и видах деятельности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исполни-тельской дисциплины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1"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2"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3"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  <w:bookmarkEnd w:id="1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 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</w:t>
            </w:r>
          </w:p>
          <w:bookmarkEnd w:id="125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 государственного учреждения "Аппарат маслихата города Балхаша"</w:t>
            </w:r>
          </w:p>
        </w:tc>
      </w:tr>
    </w:tbl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6"/>
    <w:bookmarkStart w:name="z139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(оцениваемый год)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1"/>
        <w:gridCol w:w="1673"/>
        <w:gridCol w:w="2179"/>
        <w:gridCol w:w="455"/>
        <w:gridCol w:w="1819"/>
        <w:gridCol w:w="3622"/>
        <w:gridCol w:w="1611"/>
      </w:tblGrid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1"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2"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целевого показателя 1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до 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3"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4"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целевого показателя 3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5"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…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  <w:bookmarkEnd w:id="13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</w:p>
          <w:bookmarkEnd w:id="137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 государственного учреждения "Аппарат маслихата города Балхаша"</w:t>
            </w:r>
          </w:p>
        </w:tc>
      </w:tr>
    </w:tbl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38"/>
    <w:bookmarkStart w:name="z152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государственного органа)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(вид оценки: квартальная/годовая и оцениваемый период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(квартал и (или) год)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43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Корректировка Комиссией результатов оценки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44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45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46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инициалы, подпись)</w:t>
      </w:r>
    </w:p>
    <w:bookmarkEnd w:id="1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