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58b6" w14:textId="38e5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16 июня 2014 года № 30/6 "Об утверждении Регламента Темиртауского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декабря 2017 года № 20/5. Зарегистрировано Департаментом юстиции Карагандинской области 20 декабря 2017 года № 4491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маслихата от 16 июня 2014 года № 30/6 "Об утверждении Регламента Темиртауского городского маслихата" (зарегистрировано в Реестре государственной регистрации нормативных правовых актов за № 2692, опубликовано в газете "Вести Темиртау" 30 июля 2014 года № 26, опубликовано в Информационно-правовой системе "Әділет" 31 июля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